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6ae25" w14:textId="da6a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26 декабря 2023 года № 15/3-VIII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Курчумского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- 39965,0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- 38564,0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- 41520,6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- 1555,6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- 1555,6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00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Акбулакского сельского округа объем субвенции, передаваемый из районного бюджета в бюджет Акбулакского сельского округа на 2024 год в сумме - 37242,0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Курчумского районного маслихата Восточно-Казахстанской области от 30.07.2024 </w:t>
      </w:r>
      <w:r>
        <w:rPr>
          <w:rFonts w:ascii="Times New Roman"/>
          <w:b w:val="false"/>
          <w:i w:val="false"/>
          <w:color w:val="ff0000"/>
          <w:sz w:val="28"/>
        </w:rPr>
        <w:t>№ 25/2-VIII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компенсацию потерь в связи с принятием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15/3-VIІI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15/3-VІII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Курчумского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