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c2e1" w14:textId="ca2c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Калгутинского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Калгутинского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- 168146,2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- 138612,2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- 168415,2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30/5-VIII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управления40788,0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управления40788,0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