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6140" w14:textId="8356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- 2437,8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25/4-VIII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