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b75a" w14:textId="5f4b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Куйганского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15/9-VIII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Куйганского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- 355088,0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- 346008,0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- 355369,0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- 281,0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- 281,0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- 281,0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30/6-VIII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30/6-VIII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