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22f" w14:textId="6880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- 6441154,0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- 3915634,0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7152131,2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- 138846,0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- 42279,0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- 849823,2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849823,2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- 42279,0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