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a862" w14:textId="7f8a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30/7-VII "О бюджете Калгутинского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2023-2025 годы" от 27 декабря 2022 года № 30/7-VII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- 96771,0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- 58103,0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- 97309,6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- 538,6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- 538,6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7/11-VІII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