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9662" w14:textId="cb79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27 декабря 2022 года № 30/9-VII "О бюджете Куйганского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20 ноября 2023 года № 10/10-VIII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Куйганского сельского округа на 2023-2025 годы" от 27 декабря 2022 года № 30/9-VII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Куйганского сельского округа Курчумского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75337,0тысяч тенге, в том числе: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- 4335,5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– 129,5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- 5973,0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64899,0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75848,5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– -511,5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финансирование дефицита (использование профицита) бюджета – 511,5 тысяч тенге, в том числе: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511,5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–511,5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Куйганского сельского округа объем субвенции, передаваемый из районного бюджета в бюджет Куйганского сельского округа на 2023 год в сумме 38296,0 тысяч тенге.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10/10-VIІI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30/9-VII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Курчумского района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имущество,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38296,0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