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2b92" w14:textId="6d92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Курчумскому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14/10-VIII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Курчумскому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№14/10-VIІI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Курчумского сельского округа на 2023-2024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Курчумскому сельскому округу на 2023-2024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схему (карту) расположения пастбищ на территории Курчумского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Курчумском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Курчумском сельском округе Курчумского района имеются 3 населенных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сельского округа составляет 107534 гектаров (далее-га). Из них пастбищ - 71919 га.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распределяются следующим образом: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- 99155 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- 1033 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для нужд промышленности, транспорта, связи, космической деятельности, обороны, национальной безопасности и прочие земли несельскохозяйственного назначения - 3257 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жители населенных пунктов Топтерек, Алгабас, Курчум.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2023 года в Курчумском сельском округе Курчумского района насчитывается (личное подворье населения и поголовье сельскохозяйственных предприятий, крестьянских хозяйств) крупного рогатого скота 9038 голов, в том числе маточный скот 3887 голов, мелкий рогатый скот 16268 головы, лошади 2495 головы.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Курчум: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- 3600 голов, мелкого рогатого скота - 8391 головы, лошадей - 615 головы.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Курчум - 3756 гектара.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Алгабас: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- 1390 голов, мелкого рогатого скота - 3265 голов, лошадей - 221 головы.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Алгабас - 796 гектара.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Топтерек: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- 665 головы, мелкого рогатого скота - 872 голов, лошадей - 150 голов.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Топтерек - 307,5 гектара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Таблица№1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Топтерек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 1 ветеринарный пункт, 2 скотомогильника.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Курчумскому сельскому округу имеется 99155 гектара пастбищных угодий.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в Курчумском сельском округе на содержание маточного (дойного) поголовья сельскохозяйственных животных для нужд местного населения при общей площади 4859 гектара нехватка пастбищных угодьях составляют 971,5 гектара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№2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 (гол)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971,5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местных жителей Курчумского сельского округа передано 4859 гектара.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выпасу других сельскохозяйственных животных местным населением имеется потребность в пастбищных угодьях на площади 971,5 га, норма нагрузки на поголовье КРС - 1,5 га / голов, мелкого рогатого скота - 0,3 га/голов, лошадей - 1,8 га/голов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9156,7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9156,7 га необходимо восполнить за счет выпаса сельскохозяйственных животных населением на отгонных пастбищах учетного квартала 05-072-027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товариществах с ограниченной ответственностью (далее ТОО), крестьянских и фермерских хозяйствах Курчумского сельского округа составляет: крупного рогатого скота - 3383 головы, мелкого рогатого скота - 3740 головы, лошадей - 1509 голов.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16706,3 га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№4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ТОО, крестьянских и фермерских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7793,6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КРС – крупный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МРС – мелкий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КХ – крестьянское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Курчумскому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Курчумского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4168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Курчумскому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Курчумскому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в том числе сезонных, объектов пастбищной инфраструктуры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Курчумскому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пастбищных пользователей к источникам воды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946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Курчумскому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Схему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Курчумскому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 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Курчумскому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направления выпаса и передвижения сельскохозяйственных животных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вывоза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