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991e" w14:textId="8a99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Калжырскому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Калжырскому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14/12-VІII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Калжырского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Калжырскому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Калжырского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Калжырском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Калжырского сельского округа Курчумского района горная, преобладающий тип пастбищ: ковыльно-овсецово-таволговые с зарослями шиповника и березо-осиновыми колками.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админстративно-территориальному делению в Калжырском сельском округе Курчумского района имеются 4 населенных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146602 гектар (далее-га). Из них пастбища - 134911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- 140891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- 279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 - 85 га.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Калжырском сельском округе Курчумского района (личное подворье населения и поголовье сельскохозяйственных предприятий, крестьянских хозяйств) насчитывается: крупного рогатого скота - 5170 голов, мелкого рогатого скота - 14470 голов, лошадей - 2119 головы.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Калжыр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- 1578 головы, мелкого рогатого скота - 5093 голов, лошадей - 854 головы.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Калжыр - 1079 гектаров.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Такыр: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- 292 головы, мелкого рогатого скота - 642 головы, лошадей - 127 головы.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Такыр - 1288 гектара.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Правый Усть-Калжыр: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- 175 голов, мелкого рогатого скота - 338 голов, лошадей - 56 голов.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Правый Усть-Калжыр - 1718,1 гектара.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Шенгелды: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- 305 голов, мелкого рогатого скота - 277 головы, лошадей - 132 головы.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Шенгелди - 1648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Таблица№1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Усть-Калжыр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 1 ветеринарный пункт, 1 скотомогильник.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Калжырскому сельскому округу имеется 134911 гектаров пастбищных угодий.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в Калжырском сельском округе на содержание маточного (дойного) поголовья сельскохозяйственных животных для нужд местного населения населенных пунктов нехватка пастбищных угодий составляют 3666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Калжырского сельского округа предоставлено 5733 гектаров.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имеется потребность в пастбищных угодьях на площади 3666 га, норма нагрузки на поголовье КРС - 6,5 га/голову, мелкого рогатого скота - 1,3 га/голову, лошадей - 7,8 га/голову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 1 гол,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26917,8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угодиях в размере 26917,8 га необходимо восполнить за счет выпаса сельскохозяйственных животных населением на отгонных пастбищах учетного квартала 05-072-078.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Калжырского сельского округа составляет: крупного рогатого скота - 2820 голов, мелкого рогатого скота - 8120 голов, лошадей - 950 головы.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10928,0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№4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крестьянских и фермерских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25368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Калжырского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Калжырскому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