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c79a" w14:textId="480c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Тоскаинскому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14/16-VIII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Тоскаинскому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дней,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№14/16-VІII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Тоскаинского сельского округа на 2023-2024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Тоскаинскому сельскому округу на 2023-2024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схему (карту) расположения пастбищ на территории Тоскаинского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Тоскаинском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Природная зона Тоскаинского сельского округа Курчумского района горная, преобладающий тип пастбищ- разнотравные луговые.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сельского округа составляет 39805 гектара (далее - га). Из них пастбища - 29973 га.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распределяются следующим образом: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- 30974 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для нужд промышленности, транспорта, связи, космической деятельности, обороны, национальной безопасности и иные земли несельскохозяйственного назначения - 170 га.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жители 5 населенных пунктов Тоскаинского сельского округа сел: Балыктыбулак, Бугымуюз, Шанагаты, Урунхайка, Тоскаин.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 на территории сельского округа: крупный рогатый скот - 1274 головы, мелкий рогатый скот - 2473 голов, лошади - 1833 головы.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Тоскаин: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- 581 голов, мелкого рогатого скота - 660 голов, лошадей - 417 голов.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Тоскаин - 558,2 гектаров.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Шанагаты: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- 229 голов, мелкого рогатого скота - 943 головы, лошадей - 456 голов.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Шанагаты - 1265,8 гектаров.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Урунхайка: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- 130 голов, мелкого рогатого скота - 300 голов, лошадей - 155 голов.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Урунхайка - 579 гектаров.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Бугымуюз: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- 199 голов, мелкого рогатого скота - 139 голов, лошадей - 249 голов.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Бугымуюз - 235,8 гектар.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Балыктыбулак: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- 55 голов, мелкого рогатого скота - 171 голова, лошадей - 206 голов.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Балыктыбулак - 283,5 гектар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Шанагаты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Урунхайка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Бугымуюз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 1 ветеринарный пункт, 2 скотомогильника.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Тоскаинскому сельскому округу имеется 29973 гектара пастбищных угодий.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для нужд местного населения Тоскаинского сельского округа по содержанию маточного (дойного) поголовья сельскохозяйственных животных излишки пастбищных угодий составляют 2926 гектара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 (голов)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на 1 голову,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местных жителей Тоскаинского сельского округа отведено 2926 гектаров.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выпасу других сельскохозяйственных животных местным населением потребность в пастбищных угодьях не имеется, норма нагрузки на поголовье КРС - 1,5 га /голову, мелкого рогатого скота - 0,3 га/голову, лошадей - 1,8 га/голову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Тоскаинский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2198,3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 прилагаемый к схеме (карте) расположения пастбищ Тоскаинского сельского округа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земельных участков и землепользователей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 видам сельскохозяйственных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гол.,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ТОО, крестьянские и фермерские хозяйства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6354,8</w:t>
            </w:r>
          </w:p>
        </w:tc>
      </w:tr>
    </w:tbl>
    <w:p>
      <w:pPr>
        <w:spacing w:after="0"/>
        <w:ind w:left="0"/>
        <w:jc w:val="both"/>
      </w:pPr>
      <w:bookmarkStart w:name="z54" w:id="4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КРС –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МРС – мелкий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КХ – крестьянское хозяйство.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Тоскаинскому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Тоскаинского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Тоскаинскому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Тоскаинскому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в том числе сезонных, объектов пастбищной инфраструктуры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Тоскаинскому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пастбищных пользователей к источникам воды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Тоскаинскому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Схему перераспределения пастбищ для размещения поголовья сельскохозяйственных животных физических и юридических лиц, у которых отсутствуют пастбища, и перемещения его на предоставляемые пастбища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Тоскаинскому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Тоскаинскому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направления выпаса и передвижения сельскохозяйственных животных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