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3baf" w14:textId="b2f3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Маралдинского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Маралдинского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- 92910,0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- 11119,0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- 81791,0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- 93436,0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