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c8eb" w14:textId="590c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Маркакольского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26 декабря 2023 года № 15/11-VIII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Маркакольского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- 189242,0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- 8337,0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- 180845,0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- 190324,3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- 1082,3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- 1082,3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- 1082,3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- 1082,3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30.07.2024 </w:t>
      </w:r>
      <w:r>
        <w:rPr>
          <w:rFonts w:ascii="Times New Roman"/>
          <w:b w:val="false"/>
          <w:i w:val="false"/>
          <w:color w:val="000000"/>
          <w:sz w:val="28"/>
        </w:rPr>
        <w:t>№ 25/5-VIII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Маркакольского сельского округа объем субвенции, передаваемый из районного бюджета в бюджет Маркакольского сельского округа на 2024 год в сумме 37814,0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Курчумского районного маслихата Восточно-Казахстанской области от 03.01.2024 </w:t>
      </w:r>
      <w:r>
        <w:rPr>
          <w:rFonts w:ascii="Times New Roman"/>
          <w:b w:val="false"/>
          <w:i w:val="false"/>
          <w:color w:val="000000"/>
          <w:sz w:val="28"/>
        </w:rPr>
        <w:t>№ 17/8-VIII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15/11-VІII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Курчумского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30.07.2024 </w:t>
      </w:r>
      <w:r>
        <w:rPr>
          <w:rFonts w:ascii="Times New Roman"/>
          <w:b w:val="false"/>
          <w:i w:val="false"/>
          <w:color w:val="ff0000"/>
          <w:sz w:val="28"/>
        </w:rPr>
        <w:t>№ 25/5-VIII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социальной и инженерной инфаструктурев сельских населенных пунктах в рамках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15/11-VІII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Курчумского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Курчумского районного маслихата Восточно-Казахстанской области от 03.01.2024 </w:t>
      </w:r>
      <w:r>
        <w:rPr>
          <w:rFonts w:ascii="Times New Roman"/>
          <w:b w:val="false"/>
          <w:i w:val="false"/>
          <w:color w:val="ff0000"/>
          <w:sz w:val="28"/>
        </w:rPr>
        <w:t>№ 17/8-VIII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15/11-VІII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Курчумского района на 2026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Курчумского районного маслихата Восточно-Казахстанской области от 03.01.2024 </w:t>
      </w:r>
      <w:r>
        <w:rPr>
          <w:rFonts w:ascii="Times New Roman"/>
          <w:b w:val="false"/>
          <w:i w:val="false"/>
          <w:color w:val="ff0000"/>
          <w:sz w:val="28"/>
        </w:rPr>
        <w:t>№ 17/8-VIII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