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0812" w14:textId="6130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30 декабря 2022 года №31/4-VII "О бюджете Жанаауылского сельского округа Тарбагатайского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декабря 2023 года № 10/5-VIII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Жанаауылского сельского округа Тарбагатайского района на 2023-2025 годы" от 30 декабря 2022 года № 31/4 –VII(зарегистрировано в Реестре государственной реистрации нормативных правовых актов под № 178252 ) следующие изменения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Жанаауылского сельского округа Тарбагатайского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75 662,3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70 972,4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75 662,3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-712,9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712,9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10/5-VIII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31/4-VII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Жанаауыльскогосельского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