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5751" w14:textId="a575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Жанаауылского сельского округа Тарбагатайского района на 2024 -2026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29 декабря 2023 года № 12/4-VIII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Тарбагатайский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бюджет Жанаауылского сельского округа Тарбагатайского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92 165,3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5 897,8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86 222,5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92 400,9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235,6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20/4-VIII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Жанаауылского сельского округа Тарбагатайского района на 2024 год установлен объем субвенции, передаваемый из районного бюджета в сумме 40 486,0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Жанаауылского сельского округа Тарбагатайского района на 2024 год предусмотрены целевые текущие трансферты из районного бюджета в сумме – 45 736,5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Тарбагатайского районного маслихата Восточно-Казахстанской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20/4-VIII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235,6 тыс. тенге предусмотрено выделить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Тарбагатайского районного маслихата Восточно-Казахстанской области от 11.04.2024 </w:t>
      </w:r>
      <w:r>
        <w:rPr>
          <w:rFonts w:ascii="Times New Roman"/>
          <w:b w:val="false"/>
          <w:i w:val="false"/>
          <w:color w:val="000000"/>
          <w:sz w:val="28"/>
        </w:rPr>
        <w:t>№ 14/4-VIII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Жанаауыльского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11.11.2024 </w:t>
      </w:r>
      <w:r>
        <w:rPr>
          <w:rFonts w:ascii="Times New Roman"/>
          <w:b w:val="false"/>
          <w:i w:val="false"/>
          <w:color w:val="ff0000"/>
          <w:sz w:val="28"/>
        </w:rPr>
        <w:t>№ 20/4-VIII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Жанаауылского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Жанаауылского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Тарбагатайского районного маслихата Восточно-Казахстанской области от 11.04.2024 </w:t>
      </w:r>
      <w:r>
        <w:rPr>
          <w:rFonts w:ascii="Times New Roman"/>
          <w:b w:val="false"/>
          <w:i w:val="false"/>
          <w:color w:val="ff0000"/>
          <w:sz w:val="28"/>
        </w:rPr>
        <w:t>№ 14/4-VIII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