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bb24" w14:textId="8b7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Тарбагатайского районного маслихата Восточно – Казахстанкой области от 28 апреля 2023 года № 2/3-VIII "Об утверждении методики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августа 2023 года № 5/15-VIІI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18 мая 2023 года № 32518),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апреля 2023 года № 2/3-VIII "Об утверждении методики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№5/15-VIII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Восточно-Казахстанской области"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Восточно-Казахстанской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и определяет порядок оценки деятельности административных государственных служащих корпуса "Б"(далее – служащие корпуса "Б") государственного учреждения "Аппарат Тарбагатайского районного маслихата Восточно-Казахстанской области" (далее – аппарат районного маслихата).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используемые понятия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аппарата областного маслихата, а также круг лиц из рабочего окружения оцениваемого лица при оценке методом 360;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подразделения/аппарата районного маслихата– административный государственный служащий корпуса "Б" категорий Е-2;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подразделения/аппарата районного маслихата или служащий корпуса "Б";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аппарата районного маслихата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"Б"за отчетные кварталы.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по управлению персоналом (далее ответственное лицо), в том числе посредством информационной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лицом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по управлению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лицом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Ответственное лицо по управлению персоналом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организационной и кадровой работы,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подразделения/аппарата районного маслихата осуществляется на основе оценки достижения КЦИ.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вышестоящим руководителем в индивидуальном плане работы руководителя структурного подразделения/аппарата областного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ответственное лицо, уведомляет руководителя структурного подразделения/аппарата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ответственным лицом.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ответственное лицо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организационной и кадровой работы.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лицом, для каждого оцениваемого лица.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организационной и кадровой работы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аппарат районного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Ответственное лицо организовывает деятельность калибровочной сессии.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</w:tbl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____________________________________________________________________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 методом 360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80"/>
    <w:bookmarkStart w:name="z20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графе ответы указывается один из предложенных вариантов ответа: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97"/>
    <w:bookmarkStart w:name="z2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типовой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 (для служащих корпуса "Б")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