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601dd" w14:textId="6d601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Уланского районного маслихата от 29 декабря 2022 года № 215 "О бюджете сельских округов и поселков Уланского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3 мая 2023 года № 20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Уланский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29 декабря 2022 года № 215 "О бюджете поселков и сельских округов Уланского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Аблакетского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67530,3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11113,0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56417,3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69559,1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- 2028,8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2028,8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2028,8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бюджете Аблакетского сельского округа на 2023 год целевые текущие трансферты из вышестоящего бюджета в сумме 32196,3 тыс.тенге.";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Айыртауского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31985,9 тысяч тенге, в том числе: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6870,0 тысячи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25115,9 тысячи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32255,7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- 269,8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269,8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269,8 тысяч тенге.";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Предусмотреть в бюджете Айыртауского сельского округа на 2023 год целевые текущие трансферты из вышестоящего бюджета в сумме 3696,9 тыс.тенге.";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поселка Асубулак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39117,2 тысяч тенге, в том числе: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9540,0 тысячи тенге;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29577,2 тысячи тенге;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40026,0 тысяч тенге;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- 908,8 тысяч тенге;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908,8 тысяч тенге;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908,8 тысяч тенге.";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Предусмотреть в бюджете поселка Асубулак на 2023 год целевые текущие трансферты из вышестоящего бюджета в сумме 12594,2 тыс.тенге.";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Бозанбайского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45218,8 тысяч тенге, в том числе: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8253,4 тысяч тенге;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154,0 тысяч тенге;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36811,4 тысяч тенге;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46494,0 тысяч тенге;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-1275,2 тысяч тенге;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1275,2 тысяч тенге;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1275,2 тысяч тенге.";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Предусмотреть в бюджете Бозанбайского сельского округа на 2023 год целевые текущие трансферты из вышестоящего бюджета в сумме 8932,4 тыс.тенге.";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поселка Касыма Кайсенова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120611,5 тысяч тенге, в том числе: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31707,0 тысяч тенге;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220,6 тысяч тенге;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88683,9 тысяч тенге;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122716,9 тысяч тенге;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-2105,4 тысяч тенге;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2105,4 тысяч тенге;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2105,4 тысяч тенге.";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Предусмотреть в бюджете поселка Касыма Кайсенов на 2023 год целевые текущие трансферты из вышестоящего бюджета в сумме 59155,9 тыс.тенге.";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Утвердить бюджет Саратовского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31444,0 тысяча тенге, в том числе: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5264,7 тысяч тенге;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26179,3 тысяч тенге;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32133,2 тысяч тенге;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- 689,2 тысяч тенге;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689,2 тысяч тенге;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689,2 тысяч тенге.";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Предусмотреть в бюджете Саратовского сельского округа на 2023 год целевые текущие трансферты из вышестоящего бюджета в сумме 2982,3 тыс.тенге.";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Таврического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16"/>
    <w:bookmarkStart w:name="z13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57649,9 тысяч тенге, в том числе:</w:t>
      </w:r>
    </w:p>
    <w:bookmarkEnd w:id="117"/>
    <w:bookmarkStart w:name="z13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18445,0 тысяч тенге;</w:t>
      </w:r>
    </w:p>
    <w:bookmarkEnd w:id="118"/>
    <w:bookmarkStart w:name="z1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119"/>
    <w:bookmarkStart w:name="z1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20"/>
    <w:bookmarkStart w:name="z13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39204,9 тысяч тенге;</w:t>
      </w:r>
    </w:p>
    <w:bookmarkEnd w:id="121"/>
    <w:bookmarkStart w:name="z14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58347,9 тысяч тенге;</w:t>
      </w:r>
    </w:p>
    <w:bookmarkEnd w:id="122"/>
    <w:bookmarkStart w:name="z14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23"/>
    <w:bookmarkStart w:name="z14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24"/>
    <w:bookmarkStart w:name="z14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5"/>
    <w:bookmarkStart w:name="z14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6"/>
    <w:bookmarkStart w:name="z14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27"/>
    <w:bookmarkStart w:name="z14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28"/>
    <w:bookmarkStart w:name="z14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- 698,0 тысяч тенге;</w:t>
      </w:r>
    </w:p>
    <w:bookmarkEnd w:id="129"/>
    <w:bookmarkStart w:name="z14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698,0 тысяч тенге;</w:t>
      </w:r>
    </w:p>
    <w:bookmarkEnd w:id="130"/>
    <w:bookmarkStart w:name="z14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31"/>
    <w:bookmarkStart w:name="z15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32"/>
    <w:bookmarkStart w:name="z15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698,0 тысяч тенге.";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Предусмотреть в бюджете Таврического сельского округа на 2023 год целевые текущие трансферты из вышестоящего бюджета в сумме 10259,9 тыс.тенге.";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Утвердить бюджет Таргынского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35"/>
    <w:bookmarkStart w:name="z15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37887,2 тысяч тенге, в том числе:</w:t>
      </w:r>
    </w:p>
    <w:bookmarkEnd w:id="136"/>
    <w:bookmarkStart w:name="z15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8110,3 тысяч тенге;</w:t>
      </w:r>
    </w:p>
    <w:bookmarkEnd w:id="137"/>
    <w:bookmarkStart w:name="z15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138"/>
    <w:bookmarkStart w:name="z15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39"/>
    <w:bookmarkStart w:name="z16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29776,9 тысячи тенге;</w:t>
      </w:r>
    </w:p>
    <w:bookmarkEnd w:id="140"/>
    <w:bookmarkStart w:name="z16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39003,1 тысяч тенге;</w:t>
      </w:r>
    </w:p>
    <w:bookmarkEnd w:id="141"/>
    <w:bookmarkStart w:name="z16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42"/>
    <w:bookmarkStart w:name="z16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43"/>
    <w:bookmarkStart w:name="z16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44"/>
    <w:bookmarkStart w:name="z16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45"/>
    <w:bookmarkStart w:name="z16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46"/>
    <w:bookmarkStart w:name="z16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7"/>
    <w:bookmarkStart w:name="z16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- 1115,9 тысяч тенге;</w:t>
      </w:r>
    </w:p>
    <w:bookmarkEnd w:id="148"/>
    <w:bookmarkStart w:name="z16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1115,9 тысяч тенге;</w:t>
      </w:r>
    </w:p>
    <w:bookmarkEnd w:id="149"/>
    <w:bookmarkStart w:name="z17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50"/>
    <w:bookmarkStart w:name="z17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51"/>
    <w:bookmarkStart w:name="z17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1115,9 тысяч тенге.";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Предусмотреть в бюджете Таргынского сельского округа на 2023 год целевые текущие трансферты из вышестоящего бюджета в сумме 7272,9 тыс.тенге.";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Утвердить бюджет Толеген Тохтаровского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54"/>
    <w:bookmarkStart w:name="z17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52915,6 тысяч тенге, в том числе:</w:t>
      </w:r>
    </w:p>
    <w:bookmarkEnd w:id="155"/>
    <w:bookmarkStart w:name="z17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10982,4 тысяч тенге;</w:t>
      </w:r>
    </w:p>
    <w:bookmarkEnd w:id="156"/>
    <w:bookmarkStart w:name="z17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157"/>
    <w:bookmarkStart w:name="z18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58"/>
    <w:bookmarkStart w:name="z18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41933,2 тысяч тенге;</w:t>
      </w:r>
    </w:p>
    <w:bookmarkEnd w:id="159"/>
    <w:bookmarkStart w:name="z18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58885,6 тысяч тенге;</w:t>
      </w:r>
    </w:p>
    <w:bookmarkEnd w:id="160"/>
    <w:bookmarkStart w:name="z18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61"/>
    <w:bookmarkStart w:name="z18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62"/>
    <w:bookmarkStart w:name="z18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63"/>
    <w:bookmarkStart w:name="z18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64"/>
    <w:bookmarkStart w:name="z18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65"/>
    <w:bookmarkStart w:name="z18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66"/>
    <w:bookmarkStart w:name="z18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- 5970,0 тысяч тенге;</w:t>
      </w:r>
    </w:p>
    <w:bookmarkEnd w:id="167"/>
    <w:bookmarkStart w:name="z19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5970,0 тысяч тенге;</w:t>
      </w:r>
    </w:p>
    <w:bookmarkEnd w:id="168"/>
    <w:bookmarkStart w:name="z19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69"/>
    <w:bookmarkStart w:name="z19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70"/>
    <w:bookmarkStart w:name="z19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5970,0 тысяч тенге.";</w:t>
      </w:r>
    </w:p>
    <w:bookmarkEnd w:id="1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Предусмотреть в бюджете Толеген Тохтаровского сельского округа на 2023 год целевые текущие трансферты из вышестоящего бюджета в сумме 18726,2 тыс.тенге.";</w:t>
      </w:r>
    </w:p>
    <w:bookmarkEnd w:id="1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"28. Утвердить бюджет Егинсуского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73"/>
    <w:bookmarkStart w:name="z19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47091,0 тысяч тенге, в том числе:</w:t>
      </w:r>
    </w:p>
    <w:bookmarkEnd w:id="174"/>
    <w:bookmarkStart w:name="z19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6711,0 тысячи тенге;</w:t>
      </w:r>
    </w:p>
    <w:bookmarkEnd w:id="175"/>
    <w:bookmarkStart w:name="z20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176"/>
    <w:bookmarkStart w:name="z20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77"/>
    <w:bookmarkStart w:name="z20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40380,0 тысяч тенге;</w:t>
      </w:r>
    </w:p>
    <w:bookmarkEnd w:id="178"/>
    <w:bookmarkStart w:name="z20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47444,0 тысяч тенге;</w:t>
      </w:r>
    </w:p>
    <w:bookmarkEnd w:id="179"/>
    <w:bookmarkStart w:name="z20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80"/>
    <w:bookmarkStart w:name="z20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81"/>
    <w:bookmarkStart w:name="z20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82"/>
    <w:bookmarkStart w:name="z20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83"/>
    <w:bookmarkStart w:name="z20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84"/>
    <w:bookmarkStart w:name="z20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85"/>
    <w:bookmarkStart w:name="z21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-353,0 тысяч тенге;</w:t>
      </w:r>
    </w:p>
    <w:bookmarkEnd w:id="186"/>
    <w:bookmarkStart w:name="z21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353,0 тысяч тенге;</w:t>
      </w:r>
    </w:p>
    <w:bookmarkEnd w:id="187"/>
    <w:bookmarkStart w:name="z21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8"/>
    <w:bookmarkStart w:name="z21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9"/>
    <w:bookmarkStart w:name="z21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353,0 тысяч тенге.";</w:t>
      </w:r>
    </w:p>
    <w:bookmarkEnd w:id="1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Предусмотреть в бюджете Егинсуского сельского округа на 2023 год целевые текущие трансферты из вышестоящего бюджета в сумме 18859,0 тыс.тенге.";</w:t>
      </w:r>
    </w:p>
    <w:bookmarkEnd w:id="1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"31. Утвердить бюджет Азовского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92"/>
    <w:bookmarkStart w:name="z21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39407,9 тысяч тенге, в том числе:</w:t>
      </w:r>
    </w:p>
    <w:bookmarkEnd w:id="193"/>
    <w:bookmarkStart w:name="z22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1978,0 тысяч тенге;</w:t>
      </w:r>
    </w:p>
    <w:bookmarkEnd w:id="194"/>
    <w:bookmarkStart w:name="z22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195"/>
    <w:bookmarkStart w:name="z22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96"/>
    <w:bookmarkStart w:name="z22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37429,9 тысяч тенге;</w:t>
      </w:r>
    </w:p>
    <w:bookmarkEnd w:id="197"/>
    <w:bookmarkStart w:name="z22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39491,4 тысяч тенге;</w:t>
      </w:r>
    </w:p>
    <w:bookmarkEnd w:id="198"/>
    <w:bookmarkStart w:name="z22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99"/>
    <w:bookmarkStart w:name="z22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00"/>
    <w:bookmarkStart w:name="z22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01"/>
    <w:bookmarkStart w:name="z22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02"/>
    <w:bookmarkStart w:name="z22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203"/>
    <w:bookmarkStart w:name="z23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204"/>
    <w:bookmarkStart w:name="z23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-83,5 тысяч тенге;</w:t>
      </w:r>
    </w:p>
    <w:bookmarkEnd w:id="205"/>
    <w:bookmarkStart w:name="z23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83,5 тысяч тенге;</w:t>
      </w:r>
    </w:p>
    <w:bookmarkEnd w:id="206"/>
    <w:bookmarkStart w:name="z23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207"/>
    <w:bookmarkStart w:name="z23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208"/>
    <w:bookmarkStart w:name="z23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83,5 тысяч тенге.";</w:t>
      </w:r>
    </w:p>
    <w:bookmarkEnd w:id="2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Предусмотреть в бюджете Азовского сельского округа на 2023 год целевые текущие трансферты из вышестоящего бюджета в сумме 18130,9 тыс.тенге.";</w:t>
      </w:r>
    </w:p>
    <w:bookmarkEnd w:id="2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"34. Утвердить бюджет поселка Огневка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11"/>
    <w:bookmarkStart w:name="z24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28963,8 тысяч тенге, в том числе:</w:t>
      </w:r>
    </w:p>
    <w:bookmarkEnd w:id="212"/>
    <w:bookmarkStart w:name="z24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1096,0 тысяч тенге;</w:t>
      </w:r>
    </w:p>
    <w:bookmarkEnd w:id="213"/>
    <w:bookmarkStart w:name="z24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214"/>
    <w:bookmarkStart w:name="z24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15"/>
    <w:bookmarkStart w:name="z24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27867,8 тысяч тенге;</w:t>
      </w:r>
    </w:p>
    <w:bookmarkEnd w:id="216"/>
    <w:bookmarkStart w:name="z24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29087,8 тысяч тенге;</w:t>
      </w:r>
    </w:p>
    <w:bookmarkEnd w:id="217"/>
    <w:bookmarkStart w:name="z24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18"/>
    <w:bookmarkStart w:name="z24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19"/>
    <w:bookmarkStart w:name="z24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20"/>
    <w:bookmarkStart w:name="z24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21"/>
    <w:bookmarkStart w:name="z25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222"/>
    <w:bookmarkStart w:name="z25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223"/>
    <w:bookmarkStart w:name="z25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-124,0 тысяч тенге;</w:t>
      </w:r>
    </w:p>
    <w:bookmarkEnd w:id="224"/>
    <w:bookmarkStart w:name="z25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124,0 тысяч тенге;</w:t>
      </w:r>
    </w:p>
    <w:bookmarkEnd w:id="225"/>
    <w:bookmarkStart w:name="z25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226"/>
    <w:bookmarkStart w:name="z25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227"/>
    <w:bookmarkStart w:name="z25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124,0 тысяч тенге.";</w:t>
      </w:r>
    </w:p>
    <w:bookmarkEnd w:id="2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Предусмотреть в бюджете акима поселка Огневка на 2023 год целевые текущие трансферты из вышестоящего бюджета в сумме 3343,8 тыс.тенге.";</w:t>
      </w:r>
    </w:p>
    <w:bookmarkEnd w:id="2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"37. Утвердить бюджет Багратионовского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30"/>
    <w:bookmarkStart w:name="z26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36001,9 тысяч тенге, в том числе:</w:t>
      </w:r>
    </w:p>
    <w:bookmarkEnd w:id="231"/>
    <w:bookmarkStart w:name="z26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13226,5 тысяч тенге;</w:t>
      </w:r>
    </w:p>
    <w:bookmarkEnd w:id="232"/>
    <w:bookmarkStart w:name="z26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233"/>
    <w:bookmarkStart w:name="z26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34"/>
    <w:bookmarkStart w:name="z26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22775,4 тысяч тенге;</w:t>
      </w:r>
    </w:p>
    <w:bookmarkEnd w:id="235"/>
    <w:bookmarkStart w:name="z26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37381,9 тысяч тенге;</w:t>
      </w:r>
    </w:p>
    <w:bookmarkEnd w:id="236"/>
    <w:bookmarkStart w:name="z26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37"/>
    <w:bookmarkStart w:name="z26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38"/>
    <w:bookmarkStart w:name="z26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39"/>
    <w:bookmarkStart w:name="z27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40"/>
    <w:bookmarkStart w:name="z27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241"/>
    <w:bookmarkStart w:name="z27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242"/>
    <w:bookmarkStart w:name="z27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-1380,0 тысяч тенге;</w:t>
      </w:r>
    </w:p>
    <w:bookmarkEnd w:id="243"/>
    <w:bookmarkStart w:name="z27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1380,0 тысяч тенге;</w:t>
      </w:r>
    </w:p>
    <w:bookmarkEnd w:id="244"/>
    <w:bookmarkStart w:name="z27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245"/>
    <w:bookmarkStart w:name="z27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246"/>
    <w:bookmarkStart w:name="z27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1380,0 тысяч тенге.";</w:t>
      </w:r>
    </w:p>
    <w:bookmarkEnd w:id="2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"39. Предусмотреть в бюджете Багратионовского сельского округа на 2023 год целевые текущие трансферты из вышестоящего бюджета в сумме 4440,4 тыс.тенге.";</w:t>
      </w:r>
    </w:p>
    <w:bookmarkEnd w:id="2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"40. Утвердить бюджет Каменского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49"/>
    <w:bookmarkStart w:name="z28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29982,0 тысячи тенге, в том числе:</w:t>
      </w:r>
    </w:p>
    <w:bookmarkEnd w:id="250"/>
    <w:bookmarkStart w:name="z28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7217,3 тысяч тенге;</w:t>
      </w:r>
    </w:p>
    <w:bookmarkEnd w:id="251"/>
    <w:bookmarkStart w:name="z28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252"/>
    <w:bookmarkStart w:name="z28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53"/>
    <w:bookmarkStart w:name="z28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22764,7 тысяч тенге;</w:t>
      </w:r>
    </w:p>
    <w:bookmarkEnd w:id="254"/>
    <w:bookmarkStart w:name="z28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39217,7 тысячи тенге;</w:t>
      </w:r>
    </w:p>
    <w:bookmarkEnd w:id="255"/>
    <w:bookmarkStart w:name="z28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56"/>
    <w:bookmarkStart w:name="z28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57"/>
    <w:bookmarkStart w:name="z29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58"/>
    <w:bookmarkStart w:name="z29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59"/>
    <w:bookmarkStart w:name="z29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260"/>
    <w:bookmarkStart w:name="z29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261"/>
    <w:bookmarkStart w:name="z29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-9235,7 тысяч тенге;</w:t>
      </w:r>
    </w:p>
    <w:bookmarkEnd w:id="262"/>
    <w:bookmarkStart w:name="z29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9235,7 тысяч тенге;</w:t>
      </w:r>
    </w:p>
    <w:bookmarkEnd w:id="263"/>
    <w:bookmarkStart w:name="z29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264"/>
    <w:bookmarkStart w:name="z29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265"/>
    <w:bookmarkStart w:name="z29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9235,7 тысяч тенге.";</w:t>
      </w:r>
    </w:p>
    <w:bookmarkEnd w:id="2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"42. Предусмотреть в бюджете Каменского сельского округа на 2023 год целевые текущие трансферты из вышестоящего бюджета в сумме 9327,7 тыс.тенге.";</w:t>
      </w:r>
    </w:p>
    <w:bookmarkEnd w:id="2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"43. Утвердить бюджет Усть-Каменогорского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68"/>
    <w:bookmarkStart w:name="z30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33394,7 тысяча тенге, в том числе:</w:t>
      </w:r>
    </w:p>
    <w:bookmarkEnd w:id="269"/>
    <w:bookmarkStart w:name="z30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5845,9 тысяч тенге;</w:t>
      </w:r>
    </w:p>
    <w:bookmarkEnd w:id="270"/>
    <w:bookmarkStart w:name="z30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271"/>
    <w:bookmarkStart w:name="z30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72"/>
    <w:bookmarkStart w:name="z30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27548,8 тысяч тенге;</w:t>
      </w:r>
    </w:p>
    <w:bookmarkEnd w:id="273"/>
    <w:bookmarkStart w:name="z30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34488,7 тысяча тенге;</w:t>
      </w:r>
    </w:p>
    <w:bookmarkEnd w:id="274"/>
    <w:bookmarkStart w:name="z30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75"/>
    <w:bookmarkStart w:name="z31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76"/>
    <w:bookmarkStart w:name="z31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77"/>
    <w:bookmarkStart w:name="z31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78"/>
    <w:bookmarkStart w:name="z31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279"/>
    <w:bookmarkStart w:name="z31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280"/>
    <w:bookmarkStart w:name="z31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-1094,0 тысяч тенге;</w:t>
      </w:r>
    </w:p>
    <w:bookmarkEnd w:id="281"/>
    <w:bookmarkStart w:name="z31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1094,0 тысяч тенге;</w:t>
      </w:r>
    </w:p>
    <w:bookmarkEnd w:id="282"/>
    <w:bookmarkStart w:name="z31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283"/>
    <w:bookmarkStart w:name="z31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284"/>
    <w:bookmarkStart w:name="z31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1094,0 тысяч тенге.";</w:t>
      </w:r>
    </w:p>
    <w:bookmarkEnd w:id="2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"45. Предусмотреть в бюджете Усть-Каменогорского сельского округа на 2023 год целевые текущие трансферты из вышестоящего бюджета в сумме 4435,8 тыс.тенге.";</w:t>
      </w:r>
    </w:p>
    <w:bookmarkEnd w:id="2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"46. Утвердить бюджет Алмасайского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87"/>
    <w:bookmarkStart w:name="z32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29754,6 тысяч тенге, в том числе:</w:t>
      </w:r>
    </w:p>
    <w:bookmarkEnd w:id="288"/>
    <w:bookmarkStart w:name="z32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5799,0 тысяч тенге;</w:t>
      </w:r>
    </w:p>
    <w:bookmarkEnd w:id="289"/>
    <w:bookmarkStart w:name="z32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290"/>
    <w:bookmarkStart w:name="z32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91"/>
    <w:bookmarkStart w:name="z32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23955,6 тысяч тенге;</w:t>
      </w:r>
    </w:p>
    <w:bookmarkEnd w:id="292"/>
    <w:bookmarkStart w:name="z32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29787,0 тысяч тенге;</w:t>
      </w:r>
    </w:p>
    <w:bookmarkEnd w:id="293"/>
    <w:bookmarkStart w:name="z33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94"/>
    <w:bookmarkStart w:name="z33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95"/>
    <w:bookmarkStart w:name="z33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96"/>
    <w:bookmarkStart w:name="z33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97"/>
    <w:bookmarkStart w:name="z33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298"/>
    <w:bookmarkStart w:name="z33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299"/>
    <w:bookmarkStart w:name="z33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-32,4 тысяч тенге;</w:t>
      </w:r>
    </w:p>
    <w:bookmarkEnd w:id="300"/>
    <w:bookmarkStart w:name="z33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32,4 тысяч тенге;</w:t>
      </w:r>
    </w:p>
    <w:bookmarkEnd w:id="301"/>
    <w:bookmarkStart w:name="z33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302"/>
    <w:bookmarkStart w:name="z33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303"/>
    <w:bookmarkStart w:name="z34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32,4 тысяч тенге.";</w:t>
      </w:r>
    </w:p>
    <w:bookmarkEnd w:id="3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"48. Предусмотреть в бюджете Алмасайского сельского округа на 2023 год целевые текущие трансферты из вышестоящего бюджета в сумме 7198,6 тыс.тенге.".</w:t>
      </w:r>
    </w:p>
    <w:bookmarkEnd w:id="305"/>
    <w:bookmarkStart w:name="z34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3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03 мая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</w:t>
            </w:r>
          </w:p>
        </w:tc>
      </w:tr>
    </w:tbl>
    <w:bookmarkStart w:name="z347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Аблакетского сельского округа Уланского района на 2023 год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03 мая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</w:t>
            </w:r>
          </w:p>
        </w:tc>
      </w:tr>
    </w:tbl>
    <w:bookmarkStart w:name="z350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Айыртауского сельского округа Уланского района на 2023 год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03 мая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</w:t>
            </w:r>
          </w:p>
        </w:tc>
      </w:tr>
    </w:tbl>
    <w:bookmarkStart w:name="z353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Асубулак Уланского района на 2023 год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03 мая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</w:t>
            </w:r>
          </w:p>
        </w:tc>
      </w:tr>
    </w:tbl>
    <w:bookmarkStart w:name="z356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Бозанбайского сельского округа Уланского района на 2023 год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03 мая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</w:t>
            </w:r>
          </w:p>
        </w:tc>
      </w:tr>
    </w:tbl>
    <w:bookmarkStart w:name="z359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Касыма Кайсенова Уланского района на 2023 год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03 мая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</w:t>
            </w:r>
          </w:p>
        </w:tc>
      </w:tr>
    </w:tbl>
    <w:bookmarkStart w:name="z362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Саратовского сельского округа Уланского района на 2023 год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03 мая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</w:t>
            </w:r>
          </w:p>
        </w:tc>
      </w:tr>
    </w:tbl>
    <w:bookmarkStart w:name="z365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Таврического сельского округа Уланского района на 2023 год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03 мая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</w:t>
            </w:r>
          </w:p>
        </w:tc>
      </w:tr>
    </w:tbl>
    <w:bookmarkStart w:name="z368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Таргынского сельского округа Уланского района на 2023 год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03 мая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</w:t>
            </w:r>
          </w:p>
        </w:tc>
      </w:tr>
    </w:tbl>
    <w:bookmarkStart w:name="z371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Толеген Тохтаровского сельского округа Уланского района на 2023 год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03 мая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</w:t>
            </w:r>
          </w:p>
        </w:tc>
      </w:tr>
    </w:tbl>
    <w:bookmarkStart w:name="z374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Егинсуского сельского округа Уланского района на 2023 год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03 мая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</w:t>
            </w:r>
          </w:p>
        </w:tc>
      </w:tr>
    </w:tbl>
    <w:bookmarkStart w:name="z377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Азовского сельского округа Уланского района на 2023 год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03 мая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</w:t>
            </w:r>
          </w:p>
        </w:tc>
      </w:tr>
    </w:tbl>
    <w:bookmarkStart w:name="z380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Огневка Уланского района на 2023 год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03 мая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</w:t>
            </w:r>
          </w:p>
        </w:tc>
      </w:tr>
    </w:tbl>
    <w:bookmarkStart w:name="z383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Багратионовского сельского округа Уланского района на 2023 год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03 мая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</w:t>
            </w:r>
          </w:p>
        </w:tc>
      </w:tr>
    </w:tbl>
    <w:bookmarkStart w:name="z386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Каменского сельского округа Уланского района на 2023 год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03 мая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</w:t>
            </w:r>
          </w:p>
        </w:tc>
      </w:tr>
    </w:tbl>
    <w:bookmarkStart w:name="z389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Усть-Каменогорского сельского округа Уланского района на 2023 год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03 мая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</w:t>
            </w:r>
          </w:p>
        </w:tc>
      </w:tr>
    </w:tbl>
    <w:bookmarkStart w:name="z392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Алмасайского сельского округа Уланского района на 2023 год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