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2267" w14:textId="a992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Азовскому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27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поАзовскому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 по Азовскому сельскому округуна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Азовскому сельскому округуна 2023-2024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"от 23 января 2001 года,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Азовского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Азовский сельский округ расположен в северо-западной части Уланского района вдоль левого берега р. Иртыш и Шульбинского водохранилища, в горно-степной, сухостепнойзоне.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Кызылсу, Карасу, Курык и множества других рек и ручьев.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Ново-Азовое находится в 67,5 км к северо-западу от районного центра поселка Касыма Кайсенова.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Азовский сельский округ занимает 57005,2 гектар площади, в том числе: пашни – 11143,0 гектар, пастбища – 38105,2 гектар, сенокосы – 1759,4 гектар.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51399,2 гектар;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–5606 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- 4194 гектар.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2022 годав Азовском сельском округе поголовье сельскохозяйственных животных составляет: крупного рогатого скота 1802 голов, из них маточное поголовье 953 голов, мелкого рогатого скота 1914 голов, лошадей 916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1.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Азовскому сельскому округу имеются всего 38105,2 гектар пастбищных угодий, в черте населенных пунктов числится 4979 гектар пастбищ.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Азовского сельского округапо содержанию маточного (дойного) поголовья сельскохозяйственных животных при имеющихся пастбищных угодьях населенного пункта в размере 4979 гектар, избыток составляет 943 гектар(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Азовского сельского округа предоставлено 4979 гектар.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9346,5 га, при норме нагрузки на голову согласно манжетко-злаковые с участием кобрезиевых лугов КРС – 4,5 га/гол., МРС – 0,9 га/гол., лошадей – 5,4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2455 гектар необходимо восполнить за счет выпаса сельскохозяйственных животных населения на пастбищах населенных пунктов и землях запаса.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Азовского сельского округа составляет: крупного рогатого скота 327 голов, мелкого рогатого скота 0 голов, лошадей 240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33126,2 гектар, на основании чего нехватки пастбищ по Азовскому сельскому округу не имеется.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Азовском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Азовского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землепользователей земельных участков, прилагаемый к схеме (карте) расположения пастбищ Азовского сельского округа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Акимжанов Самат Саркытбекович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Базелжанов Қайрат Серқанұлы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ЕрланТейлеубайұлы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Воропай Александр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Воропай Василий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Жумаканов Гылым Айткалиевич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Захарьянов Болат Курмангалиұлы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Мураткан Баймуратович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"Байсаков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Серикказы Каирлынович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 Михаил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Яков Никитович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НұрмұқанҚуанышбек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 Александр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СадвокасовЖумакельдыКожамбердиевич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СылдырбаевНұрлан Қабдұлғазыұлы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"Азовое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"Азовое"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"Багратион ВАВ"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"барайагро"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"КХ Багратион ВВГ"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"СәттіЖол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СансызбайКамальевич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ФеденҰв Виталий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Черкасов Виктор Захарович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Азовском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Приемлемыесхемы пастбищеоборотов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Азовском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Азовском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Азовском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Азовском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