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93a8" w14:textId="af59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Алмасайскому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9 июня 2023 года № 29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Алмасайскому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Приложениек решению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ихиспользованию по Алмасайскому сельскому округуна 2023-2024 гг.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Алмасайскому сельскому округуна 2021-2022 годы (далее - План)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"от 23 января 2001 года,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Алмасайского сельского округа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Алмасайский сельский округ расположен в центральной части Уланского района в горно-степной, сухостепной зоне. Горно-степная зона подразделяется на горную лугово-степную, предгорную степную умеренно-влажную и степную умеренно засушливую 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темно-каштановые, горные черноземы южные, черноземы обыкновенные, черноземы южные, горные черноземы выщелоченные и обыкновенные.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Уланка, Сибинка, Караозек, Сарыозек, и множества других рек и ручьев.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селоАлмасай находится в 9,0 км к юго-западу от районного центра поселокКасымаКайсенова.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Алмасайский сельский округ занимает 38596,4 гектар площади, в том числе: пашни – 5373,6 гектар, пастбища – 24977,0гектар, сенокосы – 2425,9 гектар.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–30618,2гектар;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–5325,1гектар;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назначения– 2653гектар;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- 2733 гектар.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октября 2022 года в Алмасайском сельском округе поголовье сельскохозяйственных животных составляет: крупного рогатого скота 4506 голов, из них маточное поголовье 2203 голов, мелкого рогатого скота 10110 голов, лошадей 2822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  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2.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Алмасайскому сельскому округу имеются всего 24977,0 гектар пастбищных угодий, в черте населенных пунктов числится 4844 гектар пастбищ.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Алмасайского сельского округапо содержанию маточного (дойного) поголовья сельскохозяйственных животных при имеющихся пастбищных угодьях населенного пункта в размере 4844 гектар, избыток составляет 7 гектар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  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Избыток,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Алмасайского сельского округа предоставлено 4844 гектар.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15931,5 га, при норме нагрузки согласно манжетко-злаковые с участием кобрезиевых лугов на голову КРС – 4,5 га/гол., МРС – 0,9 га/гол., лошадей –5,4 га/гол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  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13243,1</w:t>
            </w: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13243,1 гектар необходимо восполнить за счет выпаса сельскохозяйственных животных населения на отгонных пастбищах учетного квартала 05-079-037 (скотопрогон).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Алмасайского сельского округа составляет: крупного рогатого скота 1648 голов,мелкого рогатого скота 4071 голов, лошадей 1092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 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28294,5</w:t>
            </w: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пастбищ ТОО, крестьянских и фермерских хозяйств составляет 20053,7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гектар. Сложившуюся потребность пастбищных угодий ТОО, крестьянских и фермерских хозяйств в размере 8241,2гектар необходимо также восполнить за счет земель запаса и кормовой базы сельскохозяйственных формирований.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Алмасайском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Алмасайского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Алмасайского сельского округа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Багадаев Булат Агзамович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"строительная компания "агата"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"БМ АРЛАН"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НұғымановНұрланСейітқанұлы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АйтказинЕрболат Майданович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ЖұмашұлыДілмұрат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ҚабдыбақАйдынгүл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МухамадиевАлтынбекТалгатбекович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Алмасайского сельского округа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Марат Елемесович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АғланбековАрысланОрынбасарұлы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АзангуловТурсынбай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АйтказинЕрболат Майданович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АкеневаЖанатКалелевна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АйзатЖумагулович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АскербековЖарасАскербеқұлы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АубакировМадиАлдиярович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АубакироваБакытжан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АупаеваЗауреРаисовна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Ахмадиева Роза Құдайбергенқызы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АшимовКайратТукеевич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Бабаханов ЖайнатСоветханович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БазикеновРифхатРаушанович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БазильбековаАйгульЖумагуловна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БайзаковаБакытСатыбалдиновна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БайтургановЖумагалиЕлтаевич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БайтыковаГалия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Байыркенов Марат Қадесұлы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БельдеубаевЖарқынҚалымбайұлы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БоранбаеваГүлнарЖұмағалиқызы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ДаменоваАсельЖумагазиновна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ДукенчиноваАкеркеТоктамысовна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 Калым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Дюсупова Клара Жамеловна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ӘбілмәжіновЖайдарбекРамазанұлы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Жайсанбаев Махамбет Бұкейұлы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ЖаксылыкЖаксыбек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ЖексембиновБауыржанБиржанович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Жемакишев Абай Рахимбердиевич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Нуржикен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ЖүмжуменовЕрназарДүйсебаевич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ЖұмашұлыДілмұрат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ЖұртыбаевҚуатбекБекпайұлы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ЖұртыбаеваНұргүлКөшкенбайқызы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ЗаденоваЖанылРамазановна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ЗакарияновҚуатБолатұлы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ИскаковДостыкНариманович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ҚабдыбақАйдынгүл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ҚыдырқановСерікТілегенұлы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Канат Токтарханович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КаирбаевЕрболатАдылқанұлы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Канапьянов Рустам Фаилович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КараповСамат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Карыл Калым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КасаиновЖенисбек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КенжебаевЕрболат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Козыкенов Дамир Елемесович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Коледаев Сергей Алексеевич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КунафинКайргазы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КыдыркановаАйманМамырхановна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ҚаирбековАлибеқБейсенұлы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МуликовМұрат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Муратова Лира Муратовна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НагазБейсенкан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НугумановБахтиярМуратханович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НурсолтановДулатКадесулы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НұғымановНұрланСейітқанұлы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ОмархановСерикАвгустбекович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ОралбековКенжеханМамырханович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ОралбековМерхатАзмуханович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Гульнар Уалхановна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ОспановЕржанКамалдинович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ОспановЖомартЖолкенович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"Караузекский"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РакишеваБикамал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РахимбаевМуратбекСайнович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СабетханМансиа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СабитовМаксатСарсембаевич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СагатовНуртилекМейрамгазинович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СембиновБауыржанЕсентайұлы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СергазинЖанболатАмангельдинович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СыдыковаБикешКабиевна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ТемирхановБазарбекТемирханович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ТлегеновГаниТлегенулы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"mazarietayib"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"БМ АРЛАН"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ТоқтамысЖанатбек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ТолегеновАйдархан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ТуарбаеваБақытжамал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ТугеловМамбет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ТұсұпбаевТұрарКенжебайұлы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ХамзинАсыгатАкрамович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ШаймардановЕрболат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КРС-крупный рогатый скот;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МРС-мелкий рогатый скот.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Алмасайском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Приемлемыесхемы пастбищеоборотов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Алмасайском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Алмасайском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Алмасайском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Алмасайском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Алмасайском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