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12ab" w14:textId="f071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Каменскому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Каменскому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по Каменскому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Каменскому сельскому округуна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Каменского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Каменский сельский округ расположен в центральной части Уланского района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Дресвянка, Майбулак, Зайсанка, Тугулька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Каменка находится в 44,0 км к западу от районного центра 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Каменский сельский округ занимает 49322,9 гектарплощади, в том числе: пашни – 16548,9 гектар, пастбища – 26253,1 гектар, сенокосы – 2380,2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44471,2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4851,8 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- 5348 гектар.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Каменском сельском округе поголовье сельскохозяйственных животных составляет: крупного рогатого скота 3138 голов, из них маточное поголовье 1549 голов, мелкого рогатого скота 1553 голов, лошадей 1867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Каменскому сельскому округу имеются всего 26253,1 гектар пастбищных угодий, в черте населенных пунктовчислится 3729 гектар пастбищ.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Каменского сельского округапо содержанию маточного (дойного) поголовья сельскохозяйственных животных при имеющихся пастбищных угодьях населенного пункта в размере 3729 гектар, избыток составляет 497 гектар(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Каменского сельского округа предоставлено 3729 гектар.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6225 гектар, при норме нагрузки учитывая манжетко-злаковые с участием кобрезиевых лугов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166 гектар необходимо восполнить за счет выпаса сельскохозяйственных животных населения на отгонных пастбищах учетного квартала 05-079-045.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Каменского сельского округа составляет: крупного рогатого скота 2423 голов, мелкого рогатого скота 351 голов, лошадей 1646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22524,1 гектар. Сложившуюся потребность пастбищных угодий ТОО, крестьянских и фермерских хозяйств в размере 2697 гектар необходимо также восполнить за счет земель запаса и кормовой базы сельскохозяйственных формирований.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Каменского сельского округа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Каменского сельского округа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ответственностью"Каменское 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Каменского сельского округа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АбдешовБерікқанҚабылқақұлы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Абулкасымов Алькан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АбылкасымовБогламбек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АзиповКайратЕрмекович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ДаулетЕркенович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АльпановаАлмажанБекеновна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БаяубаевЕсентайМухтарханович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Буллер Игорь Борисович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 Владимир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ЖантимировБауржанЖумабекович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ЖумакаевЕржигитИсанович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ЖұмағұловЖұмағали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ЕржанТоктагулович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КалижаровСундетканЖыйлысканович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 Марат Естаевич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Камзина Мария Бердыбековна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КрыкбаевМирбекАбакович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ЛамбуковСабитЖамсапұлы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МаұсұлхановБерқанДжақпеқұлы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НурсеиловСерикТемирханович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СабитовКенжебекДюсембаевич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ЖумабекУмутканович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СадықовТалғатҚилымқанұлы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Сарсенев Аскар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Сергей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Синкевич Александр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СүлейменовНұрғазыӘділғазыұлы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"Business AMK"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"TULPAR BB"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ВАВ"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"СЕКЕ-НУР"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"Тройницкое-Жер"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ответственностью"Каменское 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Шулико Михаил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Шумская Вера Андреевна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Шумский Виталий Павлович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Щербинин Василий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