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35ed" w14:textId="60d3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Саратовскому сельскому округу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9 июня 2023 года № 37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от 20 февраля 2017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Саратовскому сельскому округу на 2023-2024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Приложениек решению </w:t>
            </w:r>
            <w:r>
              <w:br/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ихиспользованию  по Саратовскому сельскому округуна 2023-2024 гг.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по Саратовскому сельскому округуна 2023-2024 годы (далее - План)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"от 23 января 2001 года,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"от 20 февраля 2017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составлена: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расположения пастбищ на территории Саратовского сельского округа в разрезе категории земель, собственников земельных участков и землепользователей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карта с обозначением внешних и внутренних границ и площадей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доступапастбищепользователей к водным источникам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размещения поголовья сельскохозяйственных животных на отгонных пастбищах физических и юридических лиц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Саратовский сельский округ расположен в центральной части Уланского района вдоль левого берега реки Иртыш в горно-степной, сухостепнойзоне. Горно-степная зона подразделяется на горную лугово-степную, предгорную степную умеренно-влажную и степную умеренно засушливуюподзоны. Климат умеренно-засушливый, умеренно жаркий, со среднегодовым количеством осадков 360-390 мм. Температура воздуха самая низкая –45, самая высокая +40. Среднегодовая температура +10. Относительная влажность 68 %. Преобладают ветры юго-восточные и северо-западного направления, со среднегодовой скоростью 2,7 м/сек.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темно-каштановые, горные черноземы южные, черноземы обыкновенные, черноземы южные, горные черноземы выщелоченные и обыкновенные.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представляет собой: ковыльно-типчаково-полынные, ковыльно-типчаково-разнотравные, разнотравно-злаковые, мягкостебельные и кустарниково-дерновинно-злаковые с разнотравьем.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Гидрография представляет собой бассейн реки Иртыш. Наиболее крупные реки: Дресвянка и множества других рек и ручьев.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центр село Саратовка находится в 24,0 км к северо-западу от районного центра поселкаКасымаКайсенова.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Саратовский сельский округ занимает 13638,2 гектар площади, в том числе: пашни – 6016,2 гектар, пастбища – 6223,3 гектар, сенокосы – 593 гектар.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10683,5гектар;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2909,7гектар;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45гектар;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- 3672 гектар.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октября 2022 года в Саратовском сельском округе поголовье сельскохозяйственных животных составляет: крупного рогатого скота 1044 голов, из них маточное поголовье 487 голов, мелкого рогатого скота 1999 голов, лошадей 739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и ТОО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727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организовано: ветеринарных пунктов – 1, скотомогильников – 1.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Саратовскому сельскому округу имеются всего 6223,3 гектар пастбищных угодий, в черте населенных пунктов числится 2299 гектар пастбищ.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Саратовского сельского округапо содержанию маточного (дойного) поголовья сельскохозяйственных животных при имеющихся пастбищных угодьях населенного пункта в размере 2299 гектар, избыток составляет 607 гектар 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избыток,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</w:tbl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местного населения Саратовского сельского округа предоставлено 2299 гектар.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7860 гектар, при норме нагрузки учитывая манжетко-злаковые с участием кобрезиевых лугов на голову КРС – 4,5 га/гол., МРС – 0,9 га/гол., лошадей – 5,4 га/гол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</w:tbl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2494 гектар необходимо восполнить за счет выпаса сельскохозяйственных животных населения на отгонных пастбищах учетного квартала 05-079-052.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ТОО, крестьянских и фермерских хозяйствах Саратовского сельского округа составляет: крупного рогатого скота 317 голов,мелкого рогатого скота 111 голов, лошадей 396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видам, (гол)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</w:tbl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3884,3 гектар. Сложившуюся потребность пастбищных угодий ТОО, крестьянских и фермерских хозяйств избыток составляет в размере 220,3 гектар.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Саратовском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Саратовского сельского округа в разрезе категорий земель, собственников земельных участков и землепользователейна основании правоустанавливающих документов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прилагаемый к схеме (карте) расположения пастбищ Саратовского сельского округа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НұғымановНұрлан Әнуарбекұлы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МошкановаБакытжанКакаповна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землепользователей земельных участков, прилагаемый к схеме (карте) расположения пастбищ Саратовского сельского округа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АқатайЕрасылАзымханұлы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АмержановАйтболат Анатольевич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БайсаковАлханЗейнелович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БайсаковСерикбекЗейнелович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Вандлер Александр Петрович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Землянская Галина Петровна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Крикуненко Виктор Григорьевич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ҚасеновЖақсылықЖапарханұлы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Милькин Анатолий Владимирович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Рахматуллин МаксатАзымханович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ТастанбекНұрланбекБіләлұлы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"Отрадное"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Гульнар Токтарбековна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КРС-крупный рогатый скот;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МРС-мелкий рогатый скот.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Саратовском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 оборотов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Саратовском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Саратовском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Саратовском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Саратовском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69342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Саратовском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