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5d50" w14:textId="7105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Таврическому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Таврическому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 по Таврическому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Таврическому сельскому округуна 2023-2024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"от 23 января 2001 года,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Таврического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Таврический сельский округ расположен в центральной части Уланского района вдоль левого берега реки Иртыш в горно-степной, сухостепнойзоне. Горно-степная зона подразделяется на горную лугово-степную, предгорную степную умеренно-влажную и степную умеренно засушливуюподзоны.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Песчанка, Дресвянка 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Таврическое находится в 45,0 км к северо-западу от районного центра поселкаКасымаКайсенова.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Таврический сельский округ занимает 75379,9 гектар площади, в том числе: пашни – 24215,5 гектар, пастбища – 39532,2 гектар, сенокосы – 5145,1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63543,4 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8505,1 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3177,1 гектар;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4 гектар;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21 гектар;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- 7349 гектар.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Таврическом сельском округе поголовье сельскохозяйственных животных составляет: крупного рогатого скота 4011 голов,из них маточное поголовье 1736 голов, мелкого рогатого скота 3722 голов, лошадей 3506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3.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Таврическому сельскому округу имеются всего 39532,2гектар пастбищных угодий, в черте населенных пунктов числится 7102 гектар пастбищ.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Таврического сельского округапо содержанию маточного (дойного) поголовья сельскохозяйственных животных при имеющихся пастбищных угодьях населенного пункта в размере 7102 гектар, избыток составляет 1369 гектар(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Таврического сельского округа предоставлено 7102 гектар.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30859,5 гектар, при норме нагрузки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21979 гектар необходимо восполнить за счет выпаса сельскохозяйственных животных населения на отгонных пастбищах учетного квартала 05-079-061.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Таврического сельского округа составляет: крупного рогатого скота 1032 голов,мелкого рогатого скота 572 голов, лошадей 2378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17126,4 гектар. Потребность пастбищных угодий ТОО, крестьянских и фермерских хозяйств составляет 873,6 гектар.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Таврического сельского округа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Таврического сельского округа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АжмагиевҚажығалиБайғараұлы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АйтказиновДуманАрқалықұлы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АкрамоваРысалдыБекрахимовна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АхметжановаЖумабикеАкатаевна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БайбусиновБейказБайзаконович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БайбусиновКаусатСамангазинович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БакержановТоктасынТемербаевич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БектыбаевАзаматАдылгазынович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 Виктор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Василий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Гладышев Василий Степанович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Гоман Александр Адамович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Гордиенко Юрий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Гречухин Виктор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 Андрей Гарикович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ЖаксыбаевБоранбайБатталович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ЖаруллинКаныбекАсылтаевич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ЖылыбаевМерекеБаянайұлы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Зейнок Виктор Валентинович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Иванченко Сергей Дмитриевич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КадрбековаБотагозСулейменовна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Калантаевский Владимир Федорович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КарымбекСериққан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Кистер Виктор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КозыбаевГалымбекБекрахимович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хояйство "ПРОЛЕТАРКА"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Евгений 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КундубаевМакаш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МакишевТоломканРахманович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Мирошниченко Валентина Николаевна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МукарапулыИясухан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БактыгульРамазановна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Нестеренко Анатолий Валентинович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НуртазовАскерканШаймарданович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НұрғалиевМаратТөлегенұлы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 Николай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Плешкова Александра Александровна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БактыгайшаКинжиевна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Рахматулин Хайдар Акатаевич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СакекшовБауыржанСаветұлы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Саптояков Тургай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СарсембаеваОрынбасарЖуатқанқызы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 Юрий Евгеньевич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Сербаева Галина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Синкевич Александр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СүлейменовНұрғазыӘділғазыұлы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Игорь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"Business AMK"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"TULPAR BB"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"Изумруд"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Калантаевского"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ТоғызбаевМадиЕлубайұлы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ТоқсамбаевӨмірбекАкрамұлы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Фролова Эльвира Даниловна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Вера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Валерия Эргардовна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Ярышева Виктория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Приемлемыесхемыпастбищеоборотов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2023 -2024 годы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3914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