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6b77" w14:textId="3176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Таргынскому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Таргынскомусельскому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 по Таргынскому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Таргынскому сельскому округуна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Таргынского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Таргынский сельский округ расположен в юго-восточной части Уланского района вдоль левого берега реки Иртыш в горно-степной. Горно-степная зона подразделяется на горную лугово-степную, предгорную степную умеренно-влажнуюподзоны.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Уранхай, Таргын, Тайынты, Манат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селоТаргын находится в 50,5 км к юго-востоку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Таргынский сельский округ занимает 79085,4 гектар площади, в том числе: пашни – 4274,6 гектар, пастбища – 65126,5 гектар, сенокосы – 3402,5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70189,5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11011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53,2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8 гектар;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- 29957 гектар.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Таргынском сельском округе поголовье сельскохозяйственных животных составляет: крупного рогатого скота 6006 голов, из них маточное поголовье 3128 голов, мелкого рогатого скота 5366 голов, лошадей 5945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4358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3.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Таргынскому сельскому округу имеются всего 65126,5 гектар пастбищных угодий, в черте населенных пунктов числится 7577 гектар пастбищ.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Таргынского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7577 гектар, потребность составляет 899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которое планируется восполнить за счет стойлового содержания животных.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Таргынского сельского округа предоставлено 9753 гектар.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44304 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35530 гектар необходимо восполнить за счет выпаса сельскохозяйственных животных населения на отгонных пастбищах учетного квартала 05-079-020.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Таргынского сельского округа составляет: крупного рогатого скота 1648 голов,мелкого рогатого скота 349 голов, лошадей 2027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33258 гектар.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Таргынского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Таргынского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БайсугуровЕдигеБатырканович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ДжармуханбетовСайлапкер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ИкамбаевДжексенбекИркетбаевич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ИслямоваСалтанатАскаровна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КойшиновАмангелдыКадылбекович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НуксаринаРаушанШаймуратовна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ОралбековБагдатБаткалдинович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Постовой Юрий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Таргынского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АбадиПарида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АдайканМинінбек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АдилкановРакембайЕсимханович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АманбековКеңесқан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РайханДосказинович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АриновТоктамыс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АрыктаеваЕркиндык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АстамбаевБулатбекБабашевич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АубакировЕржанОктябрятұлы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Казбек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АшимовСерик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Ашихмин Николай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Багадаев Булат Агзамович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БайжуменовКайратКанашевич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БаймукаметТоқтаған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БайсагатовОралбекНургазинович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БайсаковСерикбекЗейнелович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БакинАмантайКабдошевич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БақижановАмантайЖанабайұлы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 Павел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БалапановаЗайраАкатаевна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БарқышевЕрікДілдәшұлы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Баяндинов Салим Бейсенович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БейсембиновСакенКыдыралинович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БекмулдиновСадбекБайгазынович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БердиновКайратКабдешович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 Марат Кабдешович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БердиноваАрайЗарыккановна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БитимбаевМалгаждарЖуманұлы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БотабаевДуйсенбайТегисбайұлы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БутабаевАсхатКалибекович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ДакежановДаулетТоктагулович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ДакежановСағындықРамазанұлы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ДанияровЕржанКапаевич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ДаұтовҚабдырасулАхметұлы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ДжармуханбетовСайлапкер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ДінмұхаметқызыНұршат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Долгополов Сергей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ДосқазыұлыДулат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ДүйсенбаевБайболатМолдаханұлы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Дырданов Саят Амантайұлы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ЕсімхановАманкелдіРақимұлы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ЕсполовАрестанбекДуйсенович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ЕсполоваКазизаКайсеновна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ЖакеноваТорган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ЖампеисовАргынСайлаубекович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ЖуанышевАхметханАбдеханович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Нуржикен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ЗадинБауржанМагауович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ЗайноллаКүлшат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ИкамбаевДжексенбекИркетбаевич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ИслямоваСалтанатАскаровна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ИсовАқылбекЖүніспекұлы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 Айдар Абзулдинович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КайсеновНурланканКоксегенович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КакашаТоқан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ТалгатЗайнелович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КасенгазинАзаматКумарович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КиякпаеваАйманЖексембаевна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КойшиновАмангелдыКадылбекович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КудайбергеновДауренАбусагитович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Малик Сеилгазинович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Кузенбай Силам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Куматай Канат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КусаиновДаниярАлданбаевич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Қабдулина Фатима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ҚайсеновБерікНұрланқанұлы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ҚалымовМұратбекРамазанұлы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Мағауянова Маргарита Сергекбайқызы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МакажановаШанарСалимбаевна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МукашевМырзабек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МунаятХуат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МуратканШайзат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МурсалСалтанат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СембайМукатаевич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КауаРахимбердиновна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ЕрланШериазданович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НазбиевАмангелдыДюсупканович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НаурызбаевБагланЖармухаметович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НаурызбаевНурланЖармухаметович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НоғаспаевНамазғали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НуралдинаКанияНуралдаевна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НуртазинБекетКыдырханович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НурызбаеваТоктаган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НұралдинРинадАдайбекұлы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НұржановМәуітханРақышұлы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ОразалиевДаутКабдыгалиевич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ОразовДуманСарманұлы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ОралбековБагдатБаткалдинович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ОрынбайМуқият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РакишевБейсеханНурмолдинович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РақымбаевАсқарЗайденұлы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ЕрболатБазанұлы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Сагинкумаров Майдан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СейтзадаКадырхан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"бөден"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"ҚОС БАУР"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СыдыковЗаркымбек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ТагаевДуманАшимжанович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ТикеновНурбекАлпысбаевич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"ТӨРТ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"фрегат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ТоқмадиевАсқарЖанәбілұлы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ТургамбаеваДиляраЖумаболатовна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ЕрнисОмарович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ТурсынбайНұршуақ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ТурсынбековаАклимаТурсынбековна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УалхановСерикСамарович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УәлиевИманханМұбаракұлы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УранкаевАсхатКазизович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ХұтбайБердіхан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ШарапийХавлай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 Алексей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ШәкенНәширә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Таргынском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