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f254" w14:textId="01df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29 декабря 2022 года № 215 "О бюджете сельских округов и поселков Уланского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14 июня 2023 года № 45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29 декабря 2022 года № 215 "О бюджете поселков и сельских округов Уланского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Айыртауского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39485,9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6870,0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32615,9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39755,7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- 269,8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269,8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Айыртауского сельского округа на 2023 год целевые текущие трансферты из вышестоящего бюджета в сумме 11196,9 тыс.тенге.";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Асубулак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44114,5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9540,0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34574,5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45023,3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- 908,8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908,8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908,8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бюджете поселка Асубулак на 2023 год целевые текущие трансферты из вышестоящего бюджета в сумме 17591,5 тыс.тенге.";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Бозанбайского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54998,8 тысяч тенге, в том числе: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8253,4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154,0 тысячи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46591,4 тысяч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56274,0 тысячи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-1275,2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1275,2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1275,2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бюджете Бозанбайского сельского округа на 2023 год целевые текущие трансферты из вышестоящего бюджета в сумме 18712,4 тыс.тенге.";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поселка Касыма Кайсенова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–282558,8 тысяч тенге, в том числе: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35258,8 тысяч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220,6 тысяч тенге;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247079,4 тысяч тенге;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284664,2 тысяч тенге;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-2105,4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2105,4 тысяч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2105,4 тысяч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Предусмотреть в бюджете поселка Касыма Кайсенова на 2023 год целевые текущие трансферты из вышестоящего бюджета в сумме 217551,4 тыс.тенге.";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Саратовского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39858,4 тысяч тенге, в том числе: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5264,7 тысяч тенге;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34593,7 тысяч тенге;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40547,6 тысяч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- 689,2 тысяч тенге;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689,2 тысяч тенге;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689,2 тысяч тенге.";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Предусмотреть в бюджете Саратовского сельского округа на 2023 год целевые текущие трансферты из вышестоящего бюджета в сумме 11396,7 тыс.тенге.";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Таврического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67646,7 тысяч тенге, в том числе: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18445,0 тысяч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49201,7 тысяч тенге;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68344,7 тысяч тенге;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- 698,0 тысяч тенге;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698,0 тысяч тенге;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698,0 тысяч тенге.";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Предусмотреть в бюджете Таврического сельского округа на 2023 год целевые текущие трансферты из вышестоящего бюджета в сумме 20256,7 тыс.тенге.";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Толеген Тохтаровского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70570,9 тысяч тенге, в том числе: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10982,4 тысяч тенге;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59588,5 тысяч тенге;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76540,9 тысяч тенге;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- 5970,0 тысяч тенге;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5970,0 тысяч тенге;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5970,0 тысяч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Предусмотреть в бюджете Толеген Тохтаровского сельского округа на 2023 год целевые текущие трансферты из вышестоящего бюджета в сумме 36381,5 тыс.тенге.";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Егинсуского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55888,9 тысяч тенге, в том числе: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6711,0 тысячи тенге;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49177,9 тысяч тенге;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56241,9 тысяч тенге;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-353,0 тысяч тенге;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353,0 тысяч тенге;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353,0 тысяч тенге.";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Предусмотреть в бюджете Егинсуского сельского округа на 2023 год целевые текущие трансферты из вышестоящего бюджета в сумме 27656,9 тыс.тенге.";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Утвердить бюджет Усть-Каменогорского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55688,5 тысяч тенге, в том числе: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5845,9 тысяч тенге;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49842,6 тысяч тенге;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56782,5 тысяч тенге;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-1094,0 тысяч тенге;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1094,0 тысяч тенге;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1094,0 тысяч тенге.";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Предусмотреть в бюджете Усть-Каменогорского сельского округа на 2023 год целевые текущие трансферты из вышестоящего бюджета в сумме 26729,6 тыс.тенге.";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Утвердить бюджет Алмасайского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64186,6 тысяч тенге, в том числе: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6999,0 тысяч тенге;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57187,6 тысяч тенге;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64219,0 тысяч тенге;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-32,4 тысяч тенге;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32,4 тысяч тенге;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32,4 тысяч тенге.";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Предусмотреть в бюджете Алмасайского сельского округа на 2023 год целевые текущие трансферты из вышестоящего бюджета в сумме 40430,6 тыс.тенге.";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22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2023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22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2023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22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2023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23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2023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23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2023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23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2023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24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2023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24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2023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24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2023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24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2023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