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9776" w14:textId="8519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29 декабря 2022 года № 215 "О бюджете сельских округов и поселков Уланского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 октября 2023 года № 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29 декабря 2022 года № 215 "О бюджете поселков и сельских округов Уланского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55393,1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13238,8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42154,3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57421,9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Аблакетского сельского округа на 2023 год целевые текущие трансферты из вышестоящего бюджета в сумме 17933,3 тыс.тенге.";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40016,9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32656,9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40286,7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- 269,8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269,8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269,8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Айыртауского сельского округа на 2023 год целевые текущие трансферты из вышестоящего бюджета в сумме 11237,9 тыс.тенге.";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45634,5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9540,0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36094,5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46543,3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- 908,8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908,8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908,8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бюджете поселка Асубулак на 2023 год целевые текущие трансферты из вышестоящего бюджета в сумме 19111,5 тыс.тенге.";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66330,0 тысяч тенге, в том числе: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10348,4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55827,6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67605,2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-1275,2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1275,2 тысяч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1275,2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бюджете Бозанбайского сельского округа на 2023 год целевые текущие трансферты из вышестоящего бюджета в сумме 27948,6 тыс.тенге.";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308577,2 тысяч тенге, в том числе: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40109,8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224,6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268242,8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310682,6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-2105,4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2105,4 тысяч тенге;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2105,4 тысяч тенге.";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Предусмотреть в бюджете поселка Касыма Кайсенова на 2023 год целевые текущие трансферты из вышестоящего бюджета в сумме 238714,8 тыс.тенге.";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40802,5 тысяч тенге, в том числе: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6873,7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404,2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33524,6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41491,7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- 689,2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689,2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689,2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Предусмотреть в бюджете Саратовского сельского округа на 2023 год целевые текущие трансферты из вышестоящего бюджета в сумме 10327,6 тыс.тенге.";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87886,0 тысяч тенге, в том числе: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21199,0 тысяч тенге;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66687,0 тысяч тенге;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88584,0 тысяч тенге;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- 698,0 тысяч тенге;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698,0 тысяч тенге;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698,0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Предусмотреть в бюджете Таврического сельского округа на 2023 год целевые текущие трансферты из вышестоящего бюджета в сумме 37742,0 тыс.тенге.";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41784,2 тысяч тенге, в том числе: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11707,3 тысяч тенге;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30076,9 тысячи тенге;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42900,1 тысяч тенге;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- 1115,9 тысяч тенге;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1115,9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1115,9 тысяч тенге.";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Предусмотреть в бюджете Таргынского сельского округа на 2023 год целевые текущие трансферты из вышестоящего бюджета в сумме 7572,9 тыс.тенге.";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77603,6 тысяч тенге, в том числе: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12159,4 тысяч тенге;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65444,2 тысяч тенге;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83573,6 тысяч тенге;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- 5970,0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5970,0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5970,0 тысяч тенге.";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бюджете Толеген Тохтаровского сельского округа на 2023 год целевые текущие трансферты из вышестоящего бюджета в сумме 42237,2 тыс.тенге.";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60278,1 тысяч тенге, в том числе: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6824,3 тысяч тенге;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53453,8 тысяч тенге;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60631,1 тысяч тенге;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-353,0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353,0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353,0 тысяч тенге.";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Предусмотреть в бюджете Егинсуского сельского округа на 2023 год целевые текущие трансферты из вышестоящего бюджета в сумме 31932,8 тыс.тенге.";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92"/>
    <w:bookmarkStart w:name="z21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40418,0 тысяч тенге, в том числе:</w:t>
      </w:r>
    </w:p>
    <w:bookmarkEnd w:id="193"/>
    <w:bookmarkStart w:name="z22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2155,0 тысяч тенге;</w:t>
      </w:r>
    </w:p>
    <w:bookmarkEnd w:id="194"/>
    <w:bookmarkStart w:name="z22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5"/>
    <w:bookmarkStart w:name="z22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6"/>
    <w:bookmarkStart w:name="z22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38263,0 тысяч тенге;</w:t>
      </w:r>
    </w:p>
    <w:bookmarkEnd w:id="197"/>
    <w:bookmarkStart w:name="z22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40501,5 тысяч тенге;</w:t>
      </w:r>
    </w:p>
    <w:bookmarkEnd w:id="198"/>
    <w:bookmarkStart w:name="z22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9"/>
    <w:bookmarkStart w:name="z22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0"/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-83,5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83,5 тысяч тенге;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83,5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Предусмотреть в бюджете Азовского сельского округа на 2023 год целевые текущие трансферты из вышестоящего бюджета в сумме 18964,0 тыс.тенге.";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32070,0 тысяч тенге, в том числе: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1194,0 тысяч тенге;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30876,0 тысяч тенге;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32194,0 тысяч тенге;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-124,0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124,0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124,0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Предусмотреть в бюджете акима поселка Огневка на 2023 год целевые текущие трансферты из вышестоящего бюджета в сумме 6352,0 тыс.тенге.";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46777,2 тысяч тенге, в том числе:</w:t>
      </w:r>
    </w:p>
    <w:bookmarkEnd w:id="231"/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14827,5 тысяч тенге;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31949,7 тысяч тенге;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48157,2 тысяч тенге;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-1380,0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1380,0 тысяч тенге;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1380,0 тысяч тенге.";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Предусмотреть в бюджете Багратионовского сельского округа на 2023 год целевые текущие трансферты из районного бюджета в сумме 13614,7 тыс.тенге.";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49"/>
    <w:bookmarkStart w:name="z2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46208,8 тысяч тенге, в том числе:</w:t>
      </w:r>
    </w:p>
    <w:bookmarkEnd w:id="250"/>
    <w:bookmarkStart w:name="z2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7990,3 тысяч тенге;</w:t>
      </w:r>
    </w:p>
    <w:bookmarkEnd w:id="251"/>
    <w:bookmarkStart w:name="z2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52"/>
    <w:bookmarkStart w:name="z2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38218,5 тысяч тенге;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55444,5 тысячи тенге;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-9235,7 тысяч тенге;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9235,7 тысяч тенге;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9235,7 тысяч тенге.";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Предусмотреть в бюджете Каменского сельского округа на 2023 год целевые текущие трансферты из вышестоящего бюджета в сумме 24781,5 тыс.тенге.";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56849,8 тысяч тенге, в том числе: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7130,9 тысяч тенге;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8,0 тысяч тенге;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49710,9 тысяч тенге;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57943,8 тысяч тенге;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9"/>
    <w:bookmarkStart w:name="z31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80"/>
    <w:bookmarkStart w:name="z31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-1094,0 тысяч тенге;</w:t>
      </w:r>
    </w:p>
    <w:bookmarkEnd w:id="281"/>
    <w:bookmarkStart w:name="z31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1094,0 тысяч тенге;</w:t>
      </w:r>
    </w:p>
    <w:bookmarkEnd w:id="282"/>
    <w:bookmarkStart w:name="z31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83"/>
    <w:bookmarkStart w:name="z31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84"/>
    <w:bookmarkStart w:name="z31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1094,0 тысяч тенге.";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Предусмотреть в бюджете Усть-Каменогорского сельского округа на 2023 год целевые текущие трансферты из вышестоящего бюджета в сумме 26597,9 тыс.тенге.";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87"/>
    <w:bookmarkStart w:name="z32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71367,4 тысяч тенге, в том числе:</w:t>
      </w:r>
    </w:p>
    <w:bookmarkEnd w:id="288"/>
    <w:bookmarkStart w:name="z32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7498,0 тысяч тенге;</w:t>
      </w:r>
    </w:p>
    <w:bookmarkEnd w:id="289"/>
    <w:bookmarkStart w:name="z32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90"/>
    <w:bookmarkStart w:name="z3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91"/>
    <w:bookmarkStart w:name="z3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63869,4 тысяч тенге;</w:t>
      </w:r>
    </w:p>
    <w:bookmarkEnd w:id="292"/>
    <w:bookmarkStart w:name="z32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71399,8 тысяч тенге;</w:t>
      </w:r>
    </w:p>
    <w:bookmarkEnd w:id="293"/>
    <w:bookmarkStart w:name="z33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4"/>
    <w:bookmarkStart w:name="z33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5"/>
    <w:bookmarkStart w:name="z33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6"/>
    <w:bookmarkStart w:name="z33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97"/>
    <w:bookmarkStart w:name="z33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98"/>
    <w:bookmarkStart w:name="z3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99"/>
    <w:bookmarkStart w:name="z33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-32,4 тысяч тенге;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32,4 тысяч тенге;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32,4 тысяч тенге.";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Предусмотреть в бюджете Алмасайского сельского округа на 2023 год целевые текущие трансферты из вышестоящего бюджета в сумме 47112,4 тыс.тенге.".</w:t>
      </w:r>
    </w:p>
    <w:bookmarkEnd w:id="305"/>
    <w:bookmarkStart w:name="z34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4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2023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2023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2023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2023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5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2023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62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2023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65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2023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6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71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2023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7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2023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7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2023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8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2023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8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2023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8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2023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8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2023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03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bookmarkStart w:name="z392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2023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