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3cd7" w14:textId="09b3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и поселков Уланского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29 декабря 2023 года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27 декабря 2023 года № 97 "О бюджете Уланского района на 2024-2026 годы", Уланский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Аблакетского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144652,9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21747,5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122905,4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145789,4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Уланского районного маслихата Восточно-Казахстанской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Аблакетского сельского округа на 2024 год объем субвенции, передаваемый из районного бюджета в сумме 23687,0 тысяч тенге.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Аблакетского сельского округа на 2024 год целевые текущие трансферты из вышестоящих бюджетов в сумме 99218,4 тысяч тенге.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Уланского районного маслихата Восточно-Казахстанской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Айыртауского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47650,4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35185,4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48566,6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Уланского районного маслихата Восточно-Казахстанской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Айыртауского сельского округа на 2024 год объем субвенции, передаваемый из районного бюджета в сумме 22720,0 тысяч тенге.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Айыртауского сельского округа на 2024 год целевые текущие трансферты из вышестоящих бюджетов в сумме 12465,4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Уланского районного маслихата Восточно-Казахстанской области от 24.10.2024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Асубулак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50887,7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37179,7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52370,6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Уланского районного маслихата Восточно-Казахстанской области от 24.10.2024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поселка Асубулак на 2024 год объем субвенции, передаваемый из районного бюджета в сумме 17737,0 тысяч тенге.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бюджете поселка Асубулак на 2024 год целевые текущие трансферты из вышестоящих бюджетов в сумме 19442,7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Уланского районного маслихата Восточно-Казахстанской области от 18.06.2024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Бозанбайского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99583,8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17197,7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81907,1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100851,4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-1267,6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Уланского районного маслихата Восточно-Казахстанской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бюджете Бозанбайского сельского округа на 2024 год объем субвенции, передаваемый из районного бюджета в сумме 32245,0 тысяч тенге.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бюджете Бозанбайского сельского округа на 2024 год целевые текущие трансферты из вышестоящих бюджетов в сумме 49662,1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Уланского районного маслихата Восточно-Казахстанской области от 26.08.2024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поселка Касыма Кайсенова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163747,7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73977,0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89767,4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171779,3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-8031,9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8031,9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8031,9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Уланского районного маслихата Восточно-Казахстанской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14.Учесть в бюджете поселка Касыма Кайсенова на 2024 год объем субвенции, передаваемый из районного бюджета в сумме 32005,0 тысяч тенге.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бюджете поселка Касыма Кайсенова на 2024 год целевые текущие трансферты из вышестоящих бюджетов в сумме 57762,4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Уланского районного маслихата Восточно-Казахстанской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Саратовского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64591,8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50338,8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65178,6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Уланского районного маслихата Восточно-Казахстанской области от 24.10.2024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 в бюджете Саратовского сельского округа на 2024 год объем субвенции, передаваемый из районного бюджета в сумме 25837,0 тысяч тенге.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в бюджете Саратовского сельского округа на 2024 год целевые текущие трансферты из вышестоящих бюджетов в сумме 24501,8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Уланского районного маслихата Восточно-Казахстанской области от 24.10.2024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Таврического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93410,0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31996,5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59871,5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95249,3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Уланского районного маслихата Восточно-Казахстанской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 в бюджете Таврического сельского округа на 2024 год объем субвенции, передаваемый из районного бюджета в сумме 28538,0 тысяч тенге.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Предусмотреть в бюджете Таврического сельского округа на 2024 год целевые текущие трансферты из вышестоящих бюджетов в сумме 31333,5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Уланского районного маслихата Восточно-Казахстанской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Таргынского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142757,2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17058,3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124838,4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143227,1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Уланского районного маслихата Восточно-Казахстанской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 в бюджете Таргынского сельского округа на 2024 год объем субвенции, передаваемый из районного бюджета в сумме 23568,0 тысяч тенге.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Предусмотреть в бюджете Таргынского сельского округа на 2024 год целевые текущие трансферты из вышестоящих бюджетов в сумме 101270,4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решения Уланского районного маслихата Восточно-Казахстанской области от 24.10.2024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Толеген Тохтаровского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61496,5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20739,0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40757,5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71530,5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10034,0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решения Уланского районного маслихата Восточно-Казахстанской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 в бюджете Толеген Тохтаровского сельского округа на 2024 год объем субвенции, передаваемый из районного бюджета в сумме 33936,0 тысячи тенге.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Предусмотреть в бюджете Толеген Тохтаровского сельского округа на 2024 год целевые текущие трансферты из вышестоящих бюджетов в сумме 6821,5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решения Уланского районного маслихата Восточно-Казахстанской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Утвердить бюджет Егинсуского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55589,6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45796,6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57229,1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решения Уланского районного маслихата Восточно-Казахстанской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Учесть в бюджете Егинсуского сельского округа на 2024 год объем субвенции, передаваемый из районного бюджета в сумме 23205,0 тысяч тенге.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Предусмотреть в бюджете Егинсуского сельского округа на 2024 год целевые текущие трансферты из вышестоящих бюджетов в сумме 22591,6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решения Уланского районного маслихата Восточно-Казахстанской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Утвердить бюджет Азовского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26061,7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23387,7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26351,0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решения Уланского районного маслихата Восточно-Казахстанской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 в бюджете Азовского сельского округа на 2024 год объем субвенции, передаваемый из районного бюджета в сумме 21617,0 тысяч тенге.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Предусмотреть в бюджете Азовского сельского округа на 2024 год целевые текущие трансферты из вышестоящих бюджетов в сумме 8403,0 тысячи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Утвердить бюджет поселка Огневка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52086,6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2260,9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47777,1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52206,4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редакции решения Уланского районного маслихата Восточно-Казахстанской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Учесть в бюджете поселка Огневка на 2024 год объем субвенции, передаваемый из районного бюджета в сумме 29029,0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Предусмотреть в бюджете поселка Огневка на 2024 год целевые текущие трансферты из вышестоящих бюджетов в сумме 18748,1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в редакции решения Уланского районного маслихата Восточно-Казахстанской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Утвердить бюджет Багратионовского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57666,2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31240,2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58674,9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1008,7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в редакции решения Уланского районного маслихата Восточно-Казахстанской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Учесть в бюджете Багратионовского сельского округа на 2024 год объем субвенции, передаваемый из районного бюджета в сумме 18906,0 тысяч тенге.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Предусмотреть в бюджете Багратионовского сельского округа на 2024 год целевые текущие трансферты из вышестоящих бюджетов в сумме 12334,2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в редакции решения Уланского районного маслихата Восточно-Казахстанской области от 24.10.2024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Утвердить бюджет Каменского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39869,1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25826,1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40940,0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в редакции решения Уланского районного маслихата Восточно-Казахстанской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Учесть в бюджете Каменского сельского округа на 2024 год объем субвенции, передаваемый из районного бюджета в сумме 15328,0 тысяч тенге.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Предусмотреть в бюджете Каменского сельского округа на 2024 год целевые текущие трансферты из вышестоящих бюджетов в сумме 10498,1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в редакции решения Уланского районного маслихата Восточно-Казахстанской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Утвердить бюджет Усть-Каменогорского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54059,3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44677,3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55301,5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 редакции решения Уланского районного маслихата Восточно-Казахстанской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Учесть в бюджете Усть-Каменогорского сельского округа на 2024 год объем субвенции, передаваемый из районного бюджета в сумме 23045,0 тысяч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Предусмотреть в бюджете Усть-Каменогорского сельского округа на 2024 год целевые текущие трансферты из вышестоящих бюджетов в сумме 21632,3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в редакции решения Уланского районного маслихата Восточно-Казахстанской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Утвердить бюджет Алмасайского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50037,6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40311,6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51156,3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1118,7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в редакции решения Уланского районного маслихата Восточно-Казахстанской области от 24.10.2024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Учесть в бюджете Алмасайского сельского округа на 2024 год объем субвенции, передаваемый из районного бюджета в сумме 16649,0 тысяч тенге.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Предусмотреть в бюджете Алмасайского сельского округа на 2024 год целевые текущие трансферты из вышестоящих бюджетов в сумме 23662,6 тысячи тенге.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в редакции решения Уланского районного маслихата Восточно-Казахстанской области от 26.08.2024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Настоящее решение вводится в действие с 1 января 2024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Уланского районного маслихата Восточно-Казахстанской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Уланского районного маслихата Восточно-Казахстанской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Уланского районного маслихата Восточно-Казахстанской области от 24.10.2024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Уланского районного маслихата Восточно-Казахстанской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Уланского районного маслихата Восточно-Казахстанской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Уланского районного маслихата Восточно-Казахстанской области от 24.10.2024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Уланского районного маслихата Восточно-Казахстанской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Уланского районного маслихата Восточно-Казахстанской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Уланского районного маслихата Восточно-Казахстанской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Уланского районного маслихата Восточно-Казахстанской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Азовского сельского округа Уланского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Уланского районного маслихата Восточно-Казахстанской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Азовского сельского округа Уланского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Азовского сельского округа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Огневка Уланского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Уланского районного маслихата Восточно-Казахстанской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Огневка Уланского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Огневка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Багратионовского сельского округа Уланского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Уланского районного маслихата Восточно-Казахстанской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Багратионовского сельского округа Уланского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Багратионовского сельского округа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Уланского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Уланского районного маслихата Восточно-Казахстанской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Уланского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Уланского районного маслихата Восточно-Казахстанской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Алмасайского сельского округа Уланского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Уланского районного маслихата Восточно-Казахстанской области от 24.10.2024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Алмасайского сельского округа Уланского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Алмасайского сельского округа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