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22fe" w14:textId="3f82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поселков и сельских округов Шемонаихинского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28 декабря 2023 года № 12/3-VIII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Шемонаиха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867 949,0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279 263,0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9 710,0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578 976,0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913 564,2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-45 615,2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–45 615,2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45 615,2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города Шемонаиха Шемонаихинского района объем бюджетных субвенций, передаваемых из районного бюджета в бюджет города на 2024 год в сумме 73 678,0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Шемонаиха Шемонаихинского района на 2024 год целевые текущие трансферты из районного бюджета в сумме 505 298,0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Первомайский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79 165,0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34 524,0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84 024,0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4 859,0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4 859,0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поселка Первомайский Шемонаихинского района объем бюджетных субвенций, передаваемых из районного бюджета в бюджет поселка на 2024 год в сумме 44 641,0 тысяча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решением Шемонаихинского районного маслихата Восточно - Казахстанской области от 02.08.2024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Усть-Таловка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153 105,0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43 345,0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109 562,0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164 389,8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-11 284,8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11 284,8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11 284,8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поселка Усть-Таловка Шемонаихинского района объем бюджетных субвенций, передаваемых из районного бюджета в бюджет поселка на 2024 год в сумме 48 289,0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поселка Усть-Таловка Шемонаихинского района на 2024 год целевые текущие трансферты из районного бюджета в сумме 61 273,0 тысячи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Вавилонского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98 992,0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48 483,0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49 592,0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110 019,2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-11 027,2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11 027,2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11 027,2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Вавилонского сельского округа Шемонаихинского района объем бюджетных субвенций, передаваемых из районного бюджета в бюджет сельского округа на 2024 год в сумме 10 664,0 тысячи тенге.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в бюджете Вавилонского сельского округа Шемонаихинского района на 2024 год целевые текущие трансферты из районного бюджета в сумме 38 928,0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Шемонаихинского районного маслихата Восточно-Казахстанской области от 02.08.2024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Верх-Убинского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161 240,1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151 576,1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162 938,3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Верх-Убинского сельского округа Шемонаихинского района объем бюджетных субвенций, передаваемых из районного бюджета в бюджет сельского округа на 2024 год в сумме 31 475,0 тысяч тенге.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бюджете Верх-Убинского сельского округа Шемонаихинского района на 2024 год целевые текущие трансферты из районного бюджета в сумме 120 101,1 тысяча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Волчанского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69 422,0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73 561,1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-4 139,1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4 139,1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4 139,1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бюджете Волчанского сельского округа Шемонаихинского района объем бюджетных субвенций, передаваемых из районного бюджета в бюджет сельского округа на 2024 год в сумме 37 959,0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Предусмотреть в бюджете Волчанского сельского округа на 2024 год целевые текущие трансферты из районного бюджета в сумме 21 254,0 тысячи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Выдрихинского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66 062,0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69 767,1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-3 705,1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3 705,1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 в бюджете Выдрихинского сельского округа Шемонаихинского района объем бюджетных субвенций, передаваемых из районного бюджета в бюджет сельского округа на 2024 год в сумме 34 229,0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в бюджете Выдрихинского сельского округа Шемонаихинского района на 2024 год целевые текущие трансферты из районного бюджета в сумме 15 693,0 тысячи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Зевакинского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87 389,0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17 492,0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92 333,6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- 4 944,6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–4 944,6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4 944,6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 в бюджете Зевакинского сельского округа Шемонаихинского района объем бюджетных субвенций, передаваемых из районного бюджета в бюджет сельского округа на 2024 год в сумме 35 529,0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Предусмотреть в бюджете Зевакинского сельского округа Шемонаихинского района на 2024 год целевые текущие трансферты из районного бюджета в сумме 32 839,0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Каменевского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110 883,0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–116 088,1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- 5 205,1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5 205,1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5 205,1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Шемонаихинского районного маслихата Восточно-Казахстанской области от 02.08.2024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 в бюджете Каменевского сельского округа Шемонаихинского района объем бюджетных субвенций, передаваемых из районного бюджета в бюджет сельского округа на 2024 год в сумме 33 886,0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Предусмотретьв бюджете Каменевского сельского округа Шемонаихинского района на 2024 год целевые текущие трансферты из районного бюджета в сумме 53 913,0 тысяч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Октябрьского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-2 433,2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2 433,2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2 433,2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 в бюджете Октябрьского сельского округа Шемонаихинского района объем бюджетных субвенций, передаваемых из районного бюджета в бюджет сельского округа на 2024 год в сумме 31 317,0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Предусмотреть в бюджете Октябрьского сельского округа Шемонаихинского района на 2024 год целевые текущие трансферты из районного бюджета в бюджет сельского округа в сумме 12 974,0 тысячи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решения Шемонаихинского районного маслихата Восточно-Казахстанской области от 02.08.2024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Утвердить бюджет Разинского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71 603,0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63 182,0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73 204,0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1 601,0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1 601,0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 в бюджете Разинского сельского округа объем бюджетных субвенций, передаваемых из районного бюджета в бюджет сельского округа на 2024 год в сумме 27 872,0 тысячи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Предусмотреть в бюджете Разинского сельского округа объем бюджетных трансфертов, передаваемых из районного бюджета в бюджет сельского округа на 2024 год в сумме 35 310,0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Шемонаихинского районного маслихата Восточно-Казахстанской области от 02.08.2024 </w:t>
      </w:r>
      <w:r>
        <w:rPr>
          <w:rFonts w:ascii="Times New Roman"/>
          <w:b w:val="false"/>
          <w:i w:val="false"/>
          <w:color w:val="ff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Шемонаихинского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