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00b8" w14:textId="b380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Самар"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25 апреля 2023 года № 2-8/VIII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16299)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Самар".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2-8/VIII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Самар"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района Самар Восточно - Казахстанской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8-3/VIII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Самар"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Казахстан"(далее – Закон),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""Аппарат маслихата района Самар".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административный государственный служащий корпуса "Б" категорий Е-2;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государственного органа;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органа или служащий корпуса "Б";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лицо, на которое возложено исполнение обязанностей службы управления персоналом (кадровой службой) (далее – руководитель отдела), в том числе посредством информационной системы.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руководителя отдела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(кадровой службы) и участникам калибровочных сессий.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государственного органа осуществляется на основе оценки достижения КЦИ.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лицом, координирующего вопрос стратегического планирования (при наличии), а также с руководителем отдела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отдела, координирующий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органе.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в течение трех рабочих дней со дня его подписания.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