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75a8" w14:textId="6387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29 сентября 2023 года № 6-7/VIII "О бюджетах сельских округов района Самар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28 ноября 2023 года № 7-6/VIII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от 29.09.2023 года № 6-7/VIII "О бюджетах сельских округов района Самар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Аккала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73 154,3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4 592,4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68 561,9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82 709,8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–9555,5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сельского округа Аккала на 2023 год целевые текущие трансферты из районного бюджета в размере 68 561,9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Бастаушинского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38 329,0 тысяч тенге: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3100,0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35 229,0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38 329,0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872,5 тысяч тенге.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Бастаушинского сельского округа на 2023 год целевые текущие трансферты из районного бюджета в размере 35 229,0 тысяч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Мариногорского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65 882,1 тысяч тенге: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2169,0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63 713,1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65 967,1 тысяч тенге;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85,0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бюджете Мариногорского сельского округа на 2023 год целевые текущие трансферты из районного бюджета в размере 63 713,1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Палатцынского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65 782,3 тысяч тенге: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3 245,0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62 537,3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67 141,0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1 358,7 тысяч тенге.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бюджете Палатцынского сельского округа на 2023 год целевые текущие трансферты из районного бюджета в размере 62 537,3 тысяч тенге.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Самарского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375 141,1 тысяч тенге: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33684,0 тысяч тенге;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341 457,1 тысяч тенге;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486 804,0 тысяч тенге;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111662,9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 в бюджете Самарского сельского округа на 2023 год целевые текущие трансферты из районного бюджета в размере 341 457,1 тысяч тенге.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Сарыбельского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71 499,0 тысяч тенге: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2 300,0 тысяч тенге;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550,0,0 тысяч тенге;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68 649,0 тысяч тенге;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71 704,0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–205,0 тысяч тенге.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 в бюджете Сарыбельского сельского округа на 2023 год целевые текущие трансферты из районного бюджета в размере 68 649,0 тысяч тенге.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bookmarkStart w:name="z1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Аккала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68 561,9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Бастаушинского сельского округа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bookmarkStart w:name="z14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Мариногорского сельского округа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bookmarkStart w:name="z14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bookmarkStart w:name="z15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7-6/VIII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6-7/VIII</w:t>
            </w:r>
          </w:p>
        </w:tc>
      </w:tr>
    </w:tbl>
    <w:bookmarkStart w:name="z15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Сарыбелского сельского округа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