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f667" w14:textId="2ecf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Самар от 7 июня 2022 года № 1-6/VII "Об утверждении Положения о государственном учреждении "Аппарат маслихата района Самар"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16 января 2023 года № 9-6/VII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от 7 июня 2022 года № 1-6/VII "Об утверждении Положения о государственном учреждении "Аппарат маслихата района Самар" Восточно-Казахстанской области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района Самар" Восточно-Казахстанской области,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маслихата района Самар принять необходимые меры, вытекающие из настоящего решения.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принятия.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9-6/VІІ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1-6/VІІ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маслихата района Самар" Восточно-Казахстанской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 Самар"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(далее – аппарат маслихата) является государственным органом Республики Казахстан, осуществляющим руководство в сфере обеспечения деятельности маслихата района Самар.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печать с изображением Государственного Герба Республики Казахстан со своим наименованием на государственном языке,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в целях реализации своих функций и задач, в установленном законодательством порядке принимает решения, оформляемые распоряжениями председателя маслихата.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маслихатом района Самар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071010, Республика Казахстан, Восточно-Казахстанская область, район Самар, село Самарское, улица Горохова, 58.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районного маслихата для реализации государственной политики в сфере местного государственного управления в пределах компетенции, предусмотренных законами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 1) права: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должностных лиц государственных органов, общественных объединений, государственных и иных организаций информацию, необходимую для реализации своих задач и функций;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общественных объединений и иных организаций для участия в подготовке вопросов, вносимых на рассмотрение сессии маслихата и его постоянных комиссий;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выполнение возложенных функций в соответствии с требованиями законодательства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регулировать нормативное правовое обеспечение маслихата для реализации государственной политики в сфере местного государственного управления;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соблюдение законности в деятельности районного маслихата;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готовить аналитическую и иную информацию, материалы, касающиеся деятельности маслихата;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актов районного маслихата, направленных на реализацию государственных функций маслихата;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нормативные правовые решения маслихата на государственную регистрацию в органы юстиции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вести их правовой мониторинг;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актов районного маслихата и его постоянных (временных) комиссий;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физических и юридических лиц;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 защищать интересы районного маслихата и аппарата маслихата в судебных и иных правоохранительных органах;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планировать расходы на повышение квалификации депутатов маслихата и государственных служащих аппарата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организационно-технические мероприятия по подготовке и проведению сессий маслихата;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обеспечивать их необходимыми справочными материалами, обобщать поступающие в маслихат информации;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пленарных заседаниях сессий, заседаниях постоянных (временных) комиссий и оказывать помощь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оформлять протоколы сессий, заседаний постоянных комиссий, сборники решений в соответствии с Регламентом маслихата;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 проектов докладов, решений, справок и других документов по вопросам деятельности маслихата;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оформление, хранение и передачу в архив актов маслихата и документации;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делопроизводство и обработку корреспонденции, поступающей в аппарат маслихата, обеспечивать информационный обмен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учет личных дел работников аппарата;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осущетвлять иные функции в соответствии с законодательством Республики Казахстан.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районного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районного маслихата избирается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2)принимает решение о созыве сессии маслихата;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3)ведет заседания сессии маслихата, обеспечивает соблюдение регламента маслихата;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5)контролирует рассмотрение запросов депутатов и депутатских обращений;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6)руководит деятельностью аппарата маслихата, назначает на должность и освобождает от должности его служащих;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7)регулярно представляет в маслихат информацию об обращениях избирателей и о принятых по ним мерах;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8)организует взаимодействие маслихата с иными органами местного самоуправления;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местном государственном управлении и самоуправлении в Республике Казахстан";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10)по вопросам своей компетенции издает распоряжения;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11)координирует деятельность постоянных комиссий и иных органов маслихата, и депутатских групп;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13)обеспечивает опубликование решений маслихата, определяет меры по контролю за их исполнением;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законодательством Республики Казахстан, регламентом и решением маслихата;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15)в установленном законодательством порядке поощряет и налагает дисциплинарные взыскания на работников аппарата маслихата;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16)обладает правом первой подписи на всех финансовых документах аппарата маслихата;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18)в пределах своей компетенции принимает необходимые меры по противодействию коррупции и несет за это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19)осуществляет иные функции, возложенные на него законодательством Республики Казахстан и настоящим Положением;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20)исполнение полномочий председателя маслихата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аппарата маслихата формируется за счет имущества, переданного ему собственником.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маслихата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