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660e" w14:textId="7ad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Самар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16 января 2023 года № 9-8/VII. Отменен решением маслихата района Самар Восточно-Казахстанской области от 25 апреля 2023 года № 2-7/VIII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маслихата района Самар Восточно-Казахстанской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2-7/VIII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16299), маслихат района Самар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Самар"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9-8/VII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Самар"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Самар"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Самар"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иное структурное подразделение (лицо), на которое возложено исполнение обязанностей кадровой службы (далее-кадровая служба).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служащего:__________________________________________________________________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_______________________________________________________________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Самар"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Самар"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bookmarkStart w:name="z2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3"/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5"/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17"/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19"/>
    <w:bookmarkStart w:name="z2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0"/>
    <w:bookmarkStart w:name="z2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21"/>
    <w:bookmarkStart w:name="z2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2"/>
    <w:bookmarkStart w:name="z2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23"/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