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e975" w14:textId="7ebe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Бастаушинскому сельскому округу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28 декабря 2023 года № 9-10/VIII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маслихат района Самар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Бастаушинскому сельскому округу на 2023-2024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Самар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9-10/VIII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Бастаушинскому сельскому округу на 2023-2024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Бастаушинскому сельскому округу на 2023-2024 годы (далее - План) разработан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Бастаушинского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Бастаушинском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7-1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Бастаушинского сельского округа 29 735 гектар, из них пастбищные земли – 11 317 гектар.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резко континентальный, зима относительно прохладная, лето жаркое и засушливое. Среднегодовая температура января - 20; - 28 ° С, в июле +16; + 29 ° С. Среднее количество осадков составляет 32 мм и 325 мм в год.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Растительность округа разнообразна, всего насчитывается более 1000 видов. Самые распространенные из них - кустарники.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Горный чернозем, чернозем обыкновенный, почва темно-коричневая. Толщина плодородного слоя почвы 38-80 см.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Бастаушинского сельского округа имеется 1скотомогильник.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2023 года в Бастаушинском сельском округе насчитывается крупного рогатого скота 2356 голов, мелкого рогатого скота 5997 голов, лошадей 1444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численности поголовья сельскохозяйственных животных по Бастаушинскому сельскому округу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Бастаушинский с/о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сельскохозяйственных животных пастбищными угодьями по Бастаушинскому сельскому округу, имеются всего 11 317 га.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для нужд местного населения Бастаушинского сельского округа по содержанию маточного (дойного) поголовья сельскохозяйственных животных при имеющихся пастбищных угодьях населенных пунктов в размере 11 317 га, потребности в пастбищных угодьях нет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голову,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обеспечено пастбищами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Излишки, (га)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Бастаушинский с/о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Бастаушинского сельского округа организовано 2 гурта: 1 гурт в западной части села, 1 гурт в северной части села.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11 317 га пастбищных угодий полностью достаточны по Бастаушинскому сельскому округу.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других сельскохозяйственных животных местного населения при норме нагрузки на голову: крупный рогатый скот – 6 га, мелкий рогатый скот – 1,2 га, лошадей – 7,2 га, производится на отгонных пастбищах сельхозпроизводителей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3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 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 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 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Бастаушинский с/о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31729,2</w:t>
            </w:r>
          </w:p>
        </w:tc>
      </w:tr>
    </w:tbl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Пастбищных угодий по Бастаушинскому сельскому округу не достаточно. Необходимо провести работы по установлению границ сельских населенных пунктов, включая дополнительные пастбищные угодья вблизи села.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Бастаушинскому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по Бастаушинскому сельскому округу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6962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Бастаушинскому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четырехпольного пастбищеоборота для одного гурта (табуна)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</w:tr>
    </w:tbl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(В-Л-О) весна-лето-осень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Бастаушинскому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Бастаушинскому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Бастаушинскому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Бастаушинскому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Бастаушинском сельском округе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114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Бастаушинскому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Бастаушинскому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63119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