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8ac9" w14:textId="57d8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Главной военной прокуратуре, Главной транспортной прокуратуре, прокуратурах областей и приравненных к ним прокуратурах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января 2023 года № 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Главной военной прокуратуре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Главной транспортной прокуратуре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прокуратуре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прокуратуре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прокуратуре города Шымкента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прокуратуре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прокуратуре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прокуратуре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прокуратуре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прокуратуре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прокуратуре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прокуратуре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прокуратуре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прокуратуре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прокуратуре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прокуратуре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прокуратуре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прокуратуре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прокуратуре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прокуратуре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о прокуратуре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положение о прокуратуре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правовые акты Генеральной прокуратуры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Генерального Прокурора Республики Казахстан в установленном законодательством порядке обеспечить: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Главной военной прокуратуре, Главной транспортной прокуратуре, прокурорам областей и приравненным к ним прокурорам в установленном законодательством порядке обеспечить: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приведение своих актов в соответствие с настоящим приказом;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предусмотренных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Аппарат Генерального Прокурора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всех прокуроров и работников системы органов прокуратуры Республики Казахстан.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вступает в силу со дня его подписания.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Главной военной прокуратуре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"Главная военная прокуратура" (далее – Главная военная прокуратура) является специализированным органом Генеральной прокуратуры Республики Казахстан в сфере обеспечения военной безопасности, от имени государства осуществляет в установленных законом пределах и формах высший надзор за соблюдением законности в деятельности Вооруженных Сил, других войск и воинских формирований, иных государственных органов, учреждений и организаций в сфере обороны и военной безопасности государства, представляет интересы государства в суде и от имени государства осуществляет уголовное преследование.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Главная военная прокуратура имеет нижестоящие военные прокуратуры регионов и гарнизонов.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Главная военная прокуратура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 и иными нормативными правовыми актами Республики Казахстан, а также настоящим Положением.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Главная военная прокуратура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Главная военная прокуратура вступает в гражданско-правовые отношения от собственного имени.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Главная военная прокуратура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Главная военная прокуратура по вопросам своей компетенции в установленном законодательством порядке принимает решения, оформляемые приказами, распоряжениями Главного военного прокурора и другими актами, предусмотренными законодательством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Главной военной прокуратуры утверждаются в соответствии с действующим законодательством Республики Казахстан.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010000, Республика Казахстан, город Астана, район Есиль, проспект Мәңгілік ел, 14.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Главной военной прокуратуры.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Главной военной прокуратуры осуществляется за счет бюджетных средств.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Главной военной прокуратуре запрещается вступать в договорные отношения с субъектами предпринимательства на предмет выполнения обязанностей, являющихся полномочиями Главной военной прокуратуры. 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военной прокуратуры материалам, обращениям и обязывать сообщать об их результатах;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 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Вооруженных Сил Республики Казахстан, других войск и воинских формирований; иных государственных органов, учреждений и организаций в сфере обороны и военной безопасности государства, в том числе по вопросам организации военной подготовки граждан, их призыва на срочную воинскую службу и воинские сборы, мобилизационной подготовки и мобилизации, исполнения государственного оборонного заказа;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организует мониторинг информации о чрезвычайных происшествиях и преступлениях, в том числе об угрозе возникновения акта терроризма;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по мобилизационной подготовке и специальному учету в органах военной прокуратуре;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Главной военной прокуратуры осуществляется Главным военным прокурором, который несет персональную ответственность за выполнение возложенных на Главную военную прокуратуру задач и осуществление им своих полномочий.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военный прокурор назначается на должность и освобождается от должности в соответствии с законодательством Республики Казахстан.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Главный военный прокурор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военного прокурора: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деятельностью Главной военной прокуратуры и военных прокуратур регионов и гарнизонов;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Главной военной прокуратуры, определяет регламент ее работы и статус членов коллегии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военных органов управления и уголовного преследования по обеспечению законности, правопорядка и борьбы с преступностью в Вооруженных Силах, других войсках и воинских формированиях Республики Казахстан;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Главной военной прокуратуры;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Главную военную прокуратуру во взаимоотношениях с другими государственными органами, а также иными организациями;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акты надзора и реагирования в адрес государственных, специальных государственных, правоохранительных и военных органов, в том числе центральных государственных, специальных государственных, правоохранительных и военных органов;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Главной военной прокуратуры;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органов военной прокуратуры;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Главного военного прокурора в период его отсутствия осуществляется лицом, его замещающим в соответствии с действующим законодательством.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военный прокурор определяет полномочия первого заместителя и заместителей в соответствии с действующим законодательством.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Главной военной прокуратуры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Военные прокуратуры регионов и гарнизонов возглавляются соответствующими военными прокурорами, назначаемыми Генеральным Прокурором Республики Казахстан.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Военные прокуроры регионов и гарнизонов: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руководят деятельностью военных прокуратур регионов или гарнизонов;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издают распоряжения, обязательные для всех подчиненных прокуроров и иных работников;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действуют от имени соответствующей военной прокуратуры региона или гарнизона;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представляют соответствующую военную прокуратуру региона или гарнизона во взаимоотношениях с другими государственными органами, а также иными организациями и учреждениями независимо от формы собственности;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подписывают документы, вносят акты прокурорского надзора и реагирования в адрес государственных, местных представительных и исполнительных органов, органов местного самоуправления, учреждений, их должностных лиц, через Главную военную прокуратуру – в адрес центральных государственных органов;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осуществляют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иными законами Республики Казахстан, актами Президента Республики Казахстан и правовыми актами Генерального Прокурора Республики Казахстан.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военного прокурора региона или гарнизона в период его отсутствия осуществляется лицом, его замещающим в соответствии с действующим законодательством.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Главная военная прокуратура может иметь на праве оперативного управления обособленное имущество в случаях предусмотренных законодательством.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Главной военной прокуратуры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Главной военной прокуратурой, относится к республиканской собственности.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Главная военная прокуратура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Реорганизация и ликвидация Главной военной прокуратуры осуществляются в соответствии с законодательством Республики Казахстан. 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Главной транспортной прокуратуре</w:t>
      </w:r>
    </w:p>
    <w:bookmarkEnd w:id="155"/>
    <w:bookmarkStart w:name="z1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"Главная транспортная прокуратура" (далее – Главная транспортная прокуратура) является специализированным органом Генеральной прокуратуры Республики Казахстан в сфере транспорта и транспортной инфраструктуры,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Главная транспортная прокуратура имеет нижестоящие региональные прокуратуры.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Главная транспортная прокуратура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 договорам, ратифицированным Республикой Казахстан, иными нормативными правовыми актами, а также настоящим Положением.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Главная транспортная прокуратура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Главная транспортная прокуратура вступает в гражданско-правовые отношения от собственного имени.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Главная транспортная прокуратура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Главная транспортная прокуратура по вопросам своей компетенции в установленном законодательством порядке принимает решения, оформляемые приказами, распоряжениями Главного транспортного прокурора и другими актами, предусмотренными законодательством Республики Казахстан.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Главной транспортной прокуратуры утверждаются в соответствии с действующим законодательством Республики Казахстан.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Республика Казахстан, город Астана, район Есиль, проспект Мәңгілік ел, 14.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Главной транспортной прокуратуры.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Главной транспортной прокуратуры осуществляется за счет бюджетных средств.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Главной транспортной прокуратуре запрещается вступать в договорные отношения с субъектами предпринимательства на предмет выполнения обязанностей, являющихся полномочиями Главной транспортной прокуратуры. 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 на транспорте;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транспортной прокуратуры материалам, обращениям и обязывать сообщать об их результатах;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 процессуальным законодательством Республики Казахстан;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учреждениях, исполняющих меры принудительного характера и специальных учреждениях;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субъектов квазигосударственного сектора, учреждений, их должностных лиц, иных организаций в сфере транспорта независимо от формы собственности, в том числе принимаемых ими актов и решений, а также в отношении объектов транспорта и транспортной инфраструктуры (в том числе автомобильных дорог республиканского и международного значения, организаций железнодорожного, автомобильного (в части автомобильных перевозок пассажиров, багажа и грузов, за исключением внутригородских), морского, внутреннего водного транспорта, гражданской и экспериментальной авиации, городского рельсового и магистрального трубопроводного (кроме водопроводов) транспорта, космической системы);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регулирования, за исключением вопросов, связанных с перемещением товаров внутри Евразийского экономического союза без применения таможенных процедур, предусмотренных таможенным законодательством;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организует мониторинг информации о чрезвычайных происшествиях и преступлениях, в том числе об угрозе возникновения акта терроризма;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по мобилизационной подготовке и специальному учету в органах транспортной прокуратуры;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240"/>
    <w:bookmarkStart w:name="z24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Главной транспортной прокуратуры осуществляется Главным транспортным прокурором, который несет персональную ответственность за выполнение возложенных на Главную транспортную прокуратуру задач и осуществление им своих полномочий.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транспортный прокурор назначается на должность и освобождается от должности в соответствии с законодательством Республики Казахстан.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Главный транспортный прокурор имеет заместителей, в том числе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транспортного прокурора: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Главной транспортной прокуратуры и региональных транспортных прокуратур;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Главной транспортной прокуратуры, определяет регламент ее работы и статус членов коллегии;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по обеспечению законности, правопорядка и борьбы с преступностью на транспорте;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Главной транспортной прокуратуры;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Главную транспортную прокуратуру во взаимоотношениях с другими государственными органами, а также иными организациями;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акты надзора и реагирования в адрес государственных, специальных государственных и правоохранительных органов, в том числе центральных государственных, специальных государственных и правоохранительных органов;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Главной транспортной прокуратуры;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органов транспортной прокуратуры;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Главного транспортного прокурора в период его отсутствия осуществляется лицом, его замещающим в соответствии с действующим законодательством.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транспортный прокурор определяет полномочия первого заместителя и заместителей в соответствии с действующим законодательством.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Главной транспортной прокуратуры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Региональные транспортные прокуратуры возглавляются соответствующими прокурорами, назначаемыми Генеральным Прокурором Республики Казахстан.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Региональные транспортные прокуроры: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руководят деятельностью региональных транспортных прокуратур;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издают распоряжения, обязательные для всех подчиненных прокуроров и иных работников; 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действуют от имени соответствующей региональной транспортной прокуратуры;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представляют соответствующую региональную транспортную прокуратуру во взаимоотношениях с другими государственными органами, а также иными организациями;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подписывают документы, вносят акты прокурорского надзора и реагирования в адрес государственных, местных представительных и исполнительных органов, органов местного самоуправления, учреждений, их должностных лиц, через Главную транспортную прокуратуру – в адрес центральных государственных органов;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осуществляют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иными законами Республики Казахстан, актами Президента Республики Казахстан и правовыми актами Генерального Прокурора Республики Казахстан. 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регионального транспортного прокурора в период его отсутствия осуществляется лицом, его замещающим в соответствии с действующим законодательством.</w:t>
      </w:r>
    </w:p>
    <w:bookmarkEnd w:id="268"/>
    <w:bookmarkStart w:name="z27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Главная транспортная прокуратура может иметь на праве оперативного управления обособленное имущество в случаях предусмотренных законодательством.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Главной транспортной прокуратуры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Главной транспортной прокуратурой, относится к республиканской собственности.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Главная транспортная прокуратура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273"/>
    <w:bookmarkStart w:name="z28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Реорганизация и ликвидация Главной транспортной прокуратуры осуществляются в соответствии с законодательством Республики Казахстан. 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28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города Астаны</w:t>
      </w:r>
    </w:p>
    <w:bookmarkEnd w:id="276"/>
    <w:bookmarkStart w:name="z28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города Астана" (далее – прокуратура города Астана)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города Астаны имеет нижестоящие прокуратуры. 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города Астаны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города Астаны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города Астаны вступает в гражданско-правовые отношения от собственного имени.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города Астаны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города Астаны по вопросам своей компетенции в установленном законодательством порядке принимает решения, оформляемые приказами и распоряжениями прокурора города Астаны.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города Астаны утверждаются в соответствии с действующим законодательством Республики Казахстан. 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Республика Казахстан, город Астана, район Есиль, проспект Кабанбай батыра, 31.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города Астаны.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города Астаны осуществляется за счет бюджетных средств. 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города Астаны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города Астаны. </w:t>
      </w:r>
    </w:p>
    <w:bookmarkEnd w:id="289"/>
    <w:bookmarkStart w:name="z29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организует мониторинг информации о чрезвычайных происшествиях и преступлениях, в том числе об угрозе возникновения акта терроризма;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по мобилизационной подготовке и специальному учету в прокуратуре города Астаны и ее нижестоящих прокуратурах;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362"/>
    <w:bookmarkStart w:name="z37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города Астаны осуществляется прокурором города Астаны, который несет персональную ответственность за выполнение возложенных на прокуратуру города Астаны задач и осуществление им своих полномочий.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города Астаны назначается на должность и освобождается от должности в соответствии с законодательством Республики Казахстан.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города Астаны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города Астаны: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города Астаны;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города Астаны, определяет регламент ее работы и статус членов коллегии;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города Астаны по обеспечению законности, правопорядка и борьбы с преступностью;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города Астаны;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города Астаны во взаимоотношениях с другими государственными органами, а также иными организациями;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города;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города;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города Астаны в период его отсутствия осуществляется лицом, его замещающим в соответствии с действующим законодательством.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города Астаны определяет полномочия первого заместителя и заместителей в соответствии с действующим законодательством.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города Астаны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380"/>
    <w:bookmarkStart w:name="z389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города Астаны может иметь на праве оперативного управления обособленное имущество в случаях предусмотренных законодательством.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города Астаны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города Астаны, относится к республиканской собственности.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города Астаны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385"/>
    <w:bookmarkStart w:name="z39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города Астаны осуществляются в соответствии с законодательством Республики Казахстан. </w:t>
      </w:r>
    </w:p>
    <w:bookmarkEnd w:id="3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397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города Алматы</w:t>
      </w:r>
    </w:p>
    <w:bookmarkEnd w:id="388"/>
    <w:bookmarkStart w:name="z39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города Алматы" (далее – прокуратура города Алматы)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города Алматы имеет нижестоящие прокуратуры. 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города Алматы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города Алматы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города Алматы вступает в гражданско-правовые отношения от собственного имени.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города Алматы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города Алматы по вопросам своей компетенции в установленном законодательством порядке принимает решения, оформляемые приказами и распоряжениями прокурора города Алматы.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города Алматы утверждаются в соответствии с действующим законодательством Республики Казахстан. 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050059, Республика Казахстан, город Алматы, Бостандыкский район, улица Желтоксан, 189.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города Алматы.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города Алматы осуществляется за счет бюджетных средств. 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города Алматы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города Алматы. </w:t>
      </w:r>
    </w:p>
    <w:bookmarkEnd w:id="401"/>
    <w:bookmarkStart w:name="z411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таке связанные с ними правовые акты; 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организует мониторинг информации о чрезвычайных происшествиях и преступлениях, в том числе об угрозе возникновения акта терроризма;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по мобилизационной подготовке и специальному учету в прокуратуре города Алматы и ее нижестоящих прокуратурах;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474"/>
    <w:bookmarkStart w:name="z484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75"/>
    <w:bookmarkStart w:name="z4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города Алматы осуществляется прокурором города Алматы, который несет персональную ответственность за выполнение возложенных на прокуратуру города Алматы задач и осуществление им своих полномочий.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города Алматы назначается на должность и освобождается от должности в соответствии с законодательством Республики Казахстан.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города Алматы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города Алматы: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города Алматы;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города Алматы, определяет регламент ее работы и статус членов коллегии;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города Алматы по обеспечению законности, правопорядка и борьбы с преступностью;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города Алматы;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города Алматы во взаимоотношениях с другими государственными органами, а также иными организациями;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города;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города;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города Алматы в период его отсутствия осуществляется лицом, его замещающим в соответствии с действующим законодательством.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города Алматы определяет полномочия первого заместителя и заместителей в соответствии с действующим законодательством.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города Алматы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492"/>
    <w:bookmarkStart w:name="z50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93"/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города Алматы может иметь на праве оперативного управления обособленное имущество в случаях предусмотренных законодательством.</w:t>
      </w:r>
    </w:p>
    <w:bookmarkEnd w:id="494"/>
    <w:bookmarkStart w:name="z50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города Алматы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95"/>
    <w:bookmarkStart w:name="z50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города Алматы, относится к республиканской собственности.</w:t>
      </w:r>
    </w:p>
    <w:bookmarkEnd w:id="496"/>
    <w:bookmarkStart w:name="z50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города Алматы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497"/>
    <w:bookmarkStart w:name="z50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498"/>
    <w:bookmarkStart w:name="z50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города Алматы осуществляются в соответствии с законодательством Республики Казахстан. </w:t>
      </w:r>
    </w:p>
    <w:bookmarkEnd w:id="4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51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города Шымкента</w:t>
      </w:r>
    </w:p>
    <w:bookmarkEnd w:id="500"/>
    <w:bookmarkStart w:name="z511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города Шымкента" (далее – прокуратура города Шымкента)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города Шымкента имеет нижестоящие прокуратуры. 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города Шымкента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города Шымкента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города Шымкента вступает в гражданско-правовые отношения от собственного имени.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города Шымкента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города Шымкента по вопросам своей компетенции в установленном законодательством порядке принимает решения, оформляемые приказами и распоряжениями прокурора города Шымкента.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города Шымкента утверждаются в соответствии с действующим законодательством Республики Казахстан. 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160011, Республика Казахстан, город Шымкент, Енбекшинский район, проспект Тауке-хана, 97.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города Шымкента.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города Шымкента осуществляется за счет бюджетных средств. 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города Шымкента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города Шымкента. </w:t>
      </w:r>
    </w:p>
    <w:bookmarkEnd w:id="513"/>
    <w:bookmarkStart w:name="z524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522"/>
    <w:bookmarkStart w:name="z5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523"/>
    <w:bookmarkStart w:name="z53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527"/>
    <w:bookmarkStart w:name="z53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528"/>
    <w:bookmarkStart w:name="z53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529"/>
    <w:bookmarkStart w:name="z54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530"/>
    <w:bookmarkStart w:name="z54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531"/>
    <w:bookmarkStart w:name="z54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534"/>
    <w:bookmarkStart w:name="z5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535"/>
    <w:bookmarkStart w:name="z5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536"/>
    <w:bookmarkStart w:name="z5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537"/>
    <w:bookmarkStart w:name="z54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538"/>
    <w:bookmarkStart w:name="z54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539"/>
    <w:bookmarkStart w:name="z55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540"/>
    <w:bookmarkStart w:name="z55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541"/>
    <w:bookmarkStart w:name="z55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542"/>
    <w:bookmarkStart w:name="z55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543"/>
    <w:bookmarkStart w:name="z55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544"/>
    <w:bookmarkStart w:name="z55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545"/>
    <w:bookmarkStart w:name="z55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546"/>
    <w:bookmarkStart w:name="z55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547"/>
    <w:bookmarkStart w:name="z55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548"/>
    <w:bookmarkStart w:name="z55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549"/>
    <w:bookmarkStart w:name="z56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550"/>
    <w:bookmarkStart w:name="z56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551"/>
    <w:bookmarkStart w:name="z56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552"/>
    <w:bookmarkStart w:name="z56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553"/>
    <w:bookmarkStart w:name="z56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554"/>
    <w:bookmarkStart w:name="z56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555"/>
    <w:bookmarkStart w:name="z56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56"/>
    <w:bookmarkStart w:name="z56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557"/>
    <w:bookmarkStart w:name="z56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558"/>
    <w:bookmarkStart w:name="z56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559"/>
    <w:bookmarkStart w:name="z57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560"/>
    <w:bookmarkStart w:name="z57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561"/>
    <w:bookmarkStart w:name="z57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562"/>
    <w:bookmarkStart w:name="z5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563"/>
    <w:bookmarkStart w:name="z57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564"/>
    <w:bookmarkStart w:name="z5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565"/>
    <w:bookmarkStart w:name="z57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566"/>
    <w:bookmarkStart w:name="z57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567"/>
    <w:bookmarkStart w:name="z57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568"/>
    <w:bookmarkStart w:name="z57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569"/>
    <w:bookmarkStart w:name="z58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570"/>
    <w:bookmarkStart w:name="z58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571"/>
    <w:bookmarkStart w:name="z5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572"/>
    <w:bookmarkStart w:name="z5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573"/>
    <w:bookmarkStart w:name="z58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574"/>
    <w:bookmarkStart w:name="z58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575"/>
    <w:bookmarkStart w:name="z58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576"/>
    <w:bookmarkStart w:name="z58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577"/>
    <w:bookmarkStart w:name="z58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578"/>
    <w:bookmarkStart w:name="z58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579"/>
    <w:bookmarkStart w:name="z59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580"/>
    <w:bookmarkStart w:name="z59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581"/>
    <w:bookmarkStart w:name="z59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582"/>
    <w:bookmarkStart w:name="z59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583"/>
    <w:bookmarkStart w:name="z59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организует мониторинг информации о чрезвычайных происшествиях и преступлениях, в том числе об угрозе возникновения акта терроризма;</w:t>
      </w:r>
    </w:p>
    <w:bookmarkEnd w:id="584"/>
    <w:bookmarkStart w:name="z59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по мобилизационной подготовке и специальному учету в прокуратуре города Шымкента и ее нижестоящих прокуратурах;</w:t>
      </w:r>
    </w:p>
    <w:bookmarkEnd w:id="585"/>
    <w:bookmarkStart w:name="z59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586"/>
    <w:bookmarkStart w:name="z597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87"/>
    <w:bookmarkStart w:name="z59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города Шымкента осуществляется прокурором города Шымкента, который несет персональную ответственность за выполнение возложенных на прокуратуру города Шымкента задач и осуществление им своих полномочий.</w:t>
      </w:r>
    </w:p>
    <w:bookmarkEnd w:id="588"/>
    <w:bookmarkStart w:name="z59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города Шымкента назначается на должность и освобождается от должности в соответствии с законодательством Республики Казахстан.</w:t>
      </w:r>
    </w:p>
    <w:bookmarkEnd w:id="589"/>
    <w:bookmarkStart w:name="z60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города Шымкента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590"/>
    <w:bookmarkStart w:name="z60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города Шымкента:</w:t>
      </w:r>
    </w:p>
    <w:bookmarkEnd w:id="591"/>
    <w:bookmarkStart w:name="z60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города Шымкента;</w:t>
      </w:r>
    </w:p>
    <w:bookmarkEnd w:id="592"/>
    <w:bookmarkStart w:name="z60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593"/>
    <w:bookmarkStart w:name="z60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города Шымкента, определяет регламент ее работы и статус членов коллегии;</w:t>
      </w:r>
    </w:p>
    <w:bookmarkEnd w:id="594"/>
    <w:bookmarkStart w:name="z60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города Шымкента по обеспечению законности, правопорядка и борьбы с преступностью;</w:t>
      </w:r>
    </w:p>
    <w:bookmarkEnd w:id="595"/>
    <w:bookmarkStart w:name="z60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города Шымкента;</w:t>
      </w:r>
    </w:p>
    <w:bookmarkEnd w:id="596"/>
    <w:bookmarkStart w:name="z60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города Шымкента во взаимоотношениях с другими государственными органами, а также иными организациями;</w:t>
      </w:r>
    </w:p>
    <w:bookmarkEnd w:id="597"/>
    <w:bookmarkStart w:name="z60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598"/>
    <w:bookmarkStart w:name="z60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города;</w:t>
      </w:r>
    </w:p>
    <w:bookmarkEnd w:id="599"/>
    <w:bookmarkStart w:name="z61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города;</w:t>
      </w:r>
    </w:p>
    <w:bookmarkEnd w:id="600"/>
    <w:bookmarkStart w:name="z61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601"/>
    <w:bookmarkStart w:name="z61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города Шымкента в период его отсутствия осуществляется лицом, его замещающим в соответствии с действующим законодательством.</w:t>
      </w:r>
    </w:p>
    <w:bookmarkEnd w:id="602"/>
    <w:bookmarkStart w:name="z61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города Шымкента определяет полномочия первого заместителя и заместителей в соответствии с действующим законодательством.</w:t>
      </w:r>
    </w:p>
    <w:bookmarkEnd w:id="603"/>
    <w:bookmarkStart w:name="z61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города Шымкента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604"/>
    <w:bookmarkStart w:name="z615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05"/>
    <w:bookmarkStart w:name="z61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города Шымкента может иметь на праве оперативного управления обособленное имущество в случаях предусмотренных законодательством.</w:t>
      </w:r>
    </w:p>
    <w:bookmarkEnd w:id="606"/>
    <w:bookmarkStart w:name="z61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города Шымкента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07"/>
    <w:bookmarkStart w:name="z61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города Шымкента, относится к республиканской собственности.</w:t>
      </w:r>
    </w:p>
    <w:bookmarkEnd w:id="608"/>
    <w:bookmarkStart w:name="z61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города Шымкента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609"/>
    <w:bookmarkStart w:name="z620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610"/>
    <w:bookmarkStart w:name="z62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города Шымкента осуществляются в соответствии с законодательством Республики Казахстан. </w:t>
      </w:r>
    </w:p>
    <w:bookmarkEnd w:id="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623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области Абай</w:t>
      </w:r>
    </w:p>
    <w:bookmarkEnd w:id="612"/>
    <w:bookmarkStart w:name="z624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3"/>
    <w:bookmarkStart w:name="z62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области Абай" (далее – прокуратура области Абай)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614"/>
    <w:bookmarkStart w:name="z62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области Абай имеет нижестоящие прокуратуры. </w:t>
      </w:r>
    </w:p>
    <w:bookmarkEnd w:id="615"/>
    <w:bookmarkStart w:name="z62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области Абай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616"/>
    <w:bookmarkStart w:name="z62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области Абай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617"/>
    <w:bookmarkStart w:name="z62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области Абай вступает в гражданско-правовые отношения от собственного имени.</w:t>
      </w:r>
    </w:p>
    <w:bookmarkEnd w:id="618"/>
    <w:bookmarkStart w:name="z63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области Абай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619"/>
    <w:bookmarkStart w:name="z63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области Абай по вопросам своей компетенции в установленном законодательством порядке принимает решения, оформляемые приказами и распоряжениями прокурора области Абай.</w:t>
      </w:r>
    </w:p>
    <w:bookmarkEnd w:id="620"/>
    <w:bookmarkStart w:name="z63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области Абай утверждаются в соответствии с действующим законодательством Республики Казахстан. </w:t>
      </w:r>
    </w:p>
    <w:bookmarkEnd w:id="621"/>
    <w:bookmarkStart w:name="z63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071400, Республика Казахстан, область Абай, город Семей, улица Оборонная, 86.</w:t>
      </w:r>
    </w:p>
    <w:bookmarkEnd w:id="6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Генерального Прокурора РК от 10.10.2024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области Абай.</w:t>
      </w:r>
    </w:p>
    <w:bookmarkEnd w:id="623"/>
    <w:bookmarkStart w:name="z63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области Абай осуществляется за счет бюджетных средств. </w:t>
      </w:r>
    </w:p>
    <w:bookmarkEnd w:id="624"/>
    <w:bookmarkStart w:name="z63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области Абай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области Абай. </w:t>
      </w:r>
    </w:p>
    <w:bookmarkEnd w:id="625"/>
    <w:bookmarkStart w:name="z637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26"/>
    <w:bookmarkStart w:name="z63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27"/>
    <w:bookmarkStart w:name="z63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628"/>
    <w:bookmarkStart w:name="z64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629"/>
    <w:bookmarkStart w:name="z64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630"/>
    <w:bookmarkStart w:name="z64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631"/>
    <w:bookmarkStart w:name="z64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632"/>
    <w:bookmarkStart w:name="z64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33"/>
    <w:bookmarkStart w:name="z64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634"/>
    <w:bookmarkStart w:name="z64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635"/>
    <w:bookmarkStart w:name="z64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636"/>
    <w:bookmarkStart w:name="z64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637"/>
    <w:bookmarkStart w:name="z64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638"/>
    <w:bookmarkStart w:name="z65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639"/>
    <w:bookmarkStart w:name="z65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640"/>
    <w:bookmarkStart w:name="z65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641"/>
    <w:bookmarkStart w:name="z65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642"/>
    <w:bookmarkStart w:name="z65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643"/>
    <w:bookmarkStart w:name="z65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644"/>
    <w:bookmarkStart w:name="z65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645"/>
    <w:bookmarkStart w:name="z65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646"/>
    <w:bookmarkStart w:name="z65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647"/>
    <w:bookmarkStart w:name="z65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648"/>
    <w:bookmarkStart w:name="z66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649"/>
    <w:bookmarkStart w:name="z66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650"/>
    <w:bookmarkStart w:name="z66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651"/>
    <w:bookmarkStart w:name="z66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652"/>
    <w:bookmarkStart w:name="z66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653"/>
    <w:bookmarkStart w:name="z66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654"/>
    <w:bookmarkStart w:name="z66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655"/>
    <w:bookmarkStart w:name="z66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656"/>
    <w:bookmarkStart w:name="z66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657"/>
    <w:bookmarkStart w:name="z66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658"/>
    <w:bookmarkStart w:name="z67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659"/>
    <w:bookmarkStart w:name="z67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660"/>
    <w:bookmarkStart w:name="z67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661"/>
    <w:bookmarkStart w:name="z67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662"/>
    <w:bookmarkStart w:name="z67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663"/>
    <w:bookmarkStart w:name="z67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664"/>
    <w:bookmarkStart w:name="z67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665"/>
    <w:bookmarkStart w:name="z67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666"/>
    <w:bookmarkStart w:name="z67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667"/>
    <w:bookmarkStart w:name="z67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68"/>
    <w:bookmarkStart w:name="z68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669"/>
    <w:bookmarkStart w:name="z68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670"/>
    <w:bookmarkStart w:name="z68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671"/>
    <w:bookmarkStart w:name="z68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672"/>
    <w:bookmarkStart w:name="z68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673"/>
    <w:bookmarkStart w:name="z68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674"/>
    <w:bookmarkStart w:name="z68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675"/>
    <w:bookmarkStart w:name="z68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676"/>
    <w:bookmarkStart w:name="z68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677"/>
    <w:bookmarkStart w:name="z68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678"/>
    <w:bookmarkStart w:name="z69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679"/>
    <w:bookmarkStart w:name="z69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680"/>
    <w:bookmarkStart w:name="z69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681"/>
    <w:bookmarkStart w:name="z69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682"/>
    <w:bookmarkStart w:name="z69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683"/>
    <w:bookmarkStart w:name="z69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684"/>
    <w:bookmarkStart w:name="z69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685"/>
    <w:bookmarkStart w:name="z69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686"/>
    <w:bookmarkStart w:name="z69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687"/>
    <w:bookmarkStart w:name="z69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688"/>
    <w:bookmarkStart w:name="z70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689"/>
    <w:bookmarkStart w:name="z70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690"/>
    <w:bookmarkStart w:name="z70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691"/>
    <w:bookmarkStart w:name="z70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692"/>
    <w:bookmarkStart w:name="z70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693"/>
    <w:bookmarkStart w:name="z70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694"/>
    <w:bookmarkStart w:name="z70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695"/>
    <w:bookmarkStart w:name="z70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организует мониторинг информации о чрезвычайных происшествиях и преступлениях, в том числе об угрозе возникновения акта терроризма;</w:t>
      </w:r>
    </w:p>
    <w:bookmarkEnd w:id="696"/>
    <w:bookmarkStart w:name="z70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по мобилизационной подготовке и специальному учету в прокуратуре области Абай и ее нижестоящих прокуратурах;</w:t>
      </w:r>
    </w:p>
    <w:bookmarkEnd w:id="697"/>
    <w:bookmarkStart w:name="z70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698"/>
    <w:bookmarkStart w:name="z710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99"/>
    <w:bookmarkStart w:name="z71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области Абай осуществляется прокурором области Абай, который несет персональную ответственность за выполнение возложенных на прокуратуру области Абай задач и осуществление им своих полномочий.</w:t>
      </w:r>
    </w:p>
    <w:bookmarkEnd w:id="700"/>
    <w:bookmarkStart w:name="z71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области Абай назначается на должность и освобождается от должности в соответствии с законодательством Республики Казахстан.</w:t>
      </w:r>
    </w:p>
    <w:bookmarkEnd w:id="701"/>
    <w:bookmarkStart w:name="z71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области Абай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702"/>
    <w:bookmarkStart w:name="z71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области Абай:</w:t>
      </w:r>
    </w:p>
    <w:bookmarkEnd w:id="703"/>
    <w:bookmarkStart w:name="z71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области Абай;</w:t>
      </w:r>
    </w:p>
    <w:bookmarkEnd w:id="704"/>
    <w:bookmarkStart w:name="z71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705"/>
    <w:bookmarkStart w:name="z71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области Абай, определяет регламент ее работы и статус членов коллегии;</w:t>
      </w:r>
    </w:p>
    <w:bookmarkEnd w:id="706"/>
    <w:bookmarkStart w:name="z71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области Абай по обеспечению законности, правопорядка и борьбы с преступностью;</w:t>
      </w:r>
    </w:p>
    <w:bookmarkEnd w:id="707"/>
    <w:bookmarkStart w:name="z71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области Абай;</w:t>
      </w:r>
    </w:p>
    <w:bookmarkEnd w:id="708"/>
    <w:bookmarkStart w:name="z72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области Абай во взаимоотношениях с другими государственными органами, а также иными организациями;</w:t>
      </w:r>
    </w:p>
    <w:bookmarkEnd w:id="709"/>
    <w:bookmarkStart w:name="z72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710"/>
    <w:bookmarkStart w:name="z72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711"/>
    <w:bookmarkStart w:name="z72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712"/>
    <w:bookmarkStart w:name="z72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713"/>
    <w:bookmarkStart w:name="z72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области Абай в период его отсутствия осуществляется лицом, его замещающим в соответствии с действующим законодательством.</w:t>
      </w:r>
    </w:p>
    <w:bookmarkEnd w:id="714"/>
    <w:bookmarkStart w:name="z72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области Абай определяет полномочия первого заместителя и заместителей в соответствии с действующим законодательством.</w:t>
      </w:r>
    </w:p>
    <w:bookmarkEnd w:id="715"/>
    <w:bookmarkStart w:name="z72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области Абай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716"/>
    <w:bookmarkStart w:name="z728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17"/>
    <w:bookmarkStart w:name="z72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области Абай может иметь на праве оперативного управления обособленное имущество в случаях предусмотренных законодательством.</w:t>
      </w:r>
    </w:p>
    <w:bookmarkEnd w:id="718"/>
    <w:bookmarkStart w:name="z73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области Абай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19"/>
    <w:bookmarkStart w:name="z73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области Абай, относится к республиканской собственности.</w:t>
      </w:r>
    </w:p>
    <w:bookmarkEnd w:id="720"/>
    <w:bookmarkStart w:name="z73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области Абай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721"/>
    <w:bookmarkStart w:name="z733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722"/>
    <w:bookmarkStart w:name="z73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области Абай осуществляются в соответствии с законодательством Республики Казахстан. </w:t>
      </w:r>
    </w:p>
    <w:bookmarkEnd w:id="7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736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Акмолинской области</w:t>
      </w:r>
    </w:p>
    <w:bookmarkEnd w:id="724"/>
    <w:bookmarkStart w:name="z737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5"/>
    <w:bookmarkStart w:name="z73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Акмолинской области" (далее – прокуратура Акмолинской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726"/>
    <w:bookmarkStart w:name="z73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Акмолинской области имеет нижестоящие прокуратуры. </w:t>
      </w:r>
    </w:p>
    <w:bookmarkEnd w:id="727"/>
    <w:bookmarkStart w:name="z74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Акмолинской области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728"/>
    <w:bookmarkStart w:name="z74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Акмолинской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729"/>
    <w:bookmarkStart w:name="z74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Акмолинской области вступает в гражданско-правовые отношения от собственного имени.</w:t>
      </w:r>
    </w:p>
    <w:bookmarkEnd w:id="730"/>
    <w:bookmarkStart w:name="z74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Акмолинской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731"/>
    <w:bookmarkStart w:name="z74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Акмолинской области по вопросам своей компетенции в установленном законодательством порядке принимает решения, оформляемые приказами и распоряжениями прокурора Акмолинской области.</w:t>
      </w:r>
    </w:p>
    <w:bookmarkEnd w:id="732"/>
    <w:bookmarkStart w:name="z74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Акмолинской области утверждаются в соответствии с действующим законодательством Республики Казахстан. </w:t>
      </w:r>
    </w:p>
    <w:bookmarkEnd w:id="733"/>
    <w:bookmarkStart w:name="z74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020000, Республика Казахстан, Акмолинская область, город Кокшетау, улица Биржан сал, 45.</w:t>
      </w:r>
    </w:p>
    <w:bookmarkEnd w:id="734"/>
    <w:bookmarkStart w:name="z74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Акмолинской области.</w:t>
      </w:r>
    </w:p>
    <w:bookmarkEnd w:id="735"/>
    <w:bookmarkStart w:name="z74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Акмолинской области осуществляется за счет бюджетных средств. </w:t>
      </w:r>
    </w:p>
    <w:bookmarkEnd w:id="736"/>
    <w:bookmarkStart w:name="z74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Акмолинской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Акмолинской области. </w:t>
      </w:r>
    </w:p>
    <w:bookmarkEnd w:id="737"/>
    <w:bookmarkStart w:name="z750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738"/>
    <w:bookmarkStart w:name="z75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39"/>
    <w:bookmarkStart w:name="z75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740"/>
    <w:bookmarkStart w:name="z75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741"/>
    <w:bookmarkStart w:name="z75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742"/>
    <w:bookmarkStart w:name="z75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743"/>
    <w:bookmarkStart w:name="z75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744"/>
    <w:bookmarkStart w:name="z75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45"/>
    <w:bookmarkStart w:name="z75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746"/>
    <w:bookmarkStart w:name="z75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747"/>
    <w:bookmarkStart w:name="z76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748"/>
    <w:bookmarkStart w:name="z76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749"/>
    <w:bookmarkStart w:name="z76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750"/>
    <w:bookmarkStart w:name="z76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751"/>
    <w:bookmarkStart w:name="z76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752"/>
    <w:bookmarkStart w:name="z76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753"/>
    <w:bookmarkStart w:name="z76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754"/>
    <w:bookmarkStart w:name="z76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755"/>
    <w:bookmarkStart w:name="z76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756"/>
    <w:bookmarkStart w:name="z76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757"/>
    <w:bookmarkStart w:name="z77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758"/>
    <w:bookmarkStart w:name="z77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759"/>
    <w:bookmarkStart w:name="z77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760"/>
    <w:bookmarkStart w:name="z77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761"/>
    <w:bookmarkStart w:name="z77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762"/>
    <w:bookmarkStart w:name="z77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763"/>
    <w:bookmarkStart w:name="z77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764"/>
    <w:bookmarkStart w:name="z77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765"/>
    <w:bookmarkStart w:name="z77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766"/>
    <w:bookmarkStart w:name="z77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767"/>
    <w:bookmarkStart w:name="z78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768"/>
    <w:bookmarkStart w:name="z78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769"/>
    <w:bookmarkStart w:name="z78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770"/>
    <w:bookmarkStart w:name="z78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771"/>
    <w:bookmarkStart w:name="z78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772"/>
    <w:bookmarkStart w:name="z78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773"/>
    <w:bookmarkStart w:name="z78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774"/>
    <w:bookmarkStart w:name="z78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775"/>
    <w:bookmarkStart w:name="z78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776"/>
    <w:bookmarkStart w:name="z78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777"/>
    <w:bookmarkStart w:name="z79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778"/>
    <w:bookmarkStart w:name="z79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779"/>
    <w:bookmarkStart w:name="z79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80"/>
    <w:bookmarkStart w:name="z79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781"/>
    <w:bookmarkStart w:name="z79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782"/>
    <w:bookmarkStart w:name="z79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783"/>
    <w:bookmarkStart w:name="z79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784"/>
    <w:bookmarkStart w:name="z79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785"/>
    <w:bookmarkStart w:name="z79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786"/>
    <w:bookmarkStart w:name="z79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787"/>
    <w:bookmarkStart w:name="z80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788"/>
    <w:bookmarkStart w:name="z80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789"/>
    <w:bookmarkStart w:name="z80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790"/>
    <w:bookmarkStart w:name="z80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791"/>
    <w:bookmarkStart w:name="z80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792"/>
    <w:bookmarkStart w:name="z80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793"/>
    <w:bookmarkStart w:name="z80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794"/>
    <w:bookmarkStart w:name="z80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795"/>
    <w:bookmarkStart w:name="z80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796"/>
    <w:bookmarkStart w:name="z80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797"/>
    <w:bookmarkStart w:name="z81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798"/>
    <w:bookmarkStart w:name="z81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799"/>
    <w:bookmarkStart w:name="z81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800"/>
    <w:bookmarkStart w:name="z81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801"/>
    <w:bookmarkStart w:name="z81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802"/>
    <w:bookmarkStart w:name="z81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803"/>
    <w:bookmarkStart w:name="z81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804"/>
    <w:bookmarkStart w:name="z81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805"/>
    <w:bookmarkStart w:name="z81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806"/>
    <w:bookmarkStart w:name="z81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807"/>
    <w:bookmarkStart w:name="z82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организует мониторинг информации о чрезвычайных происшествиях и преступлениях, в том числе об угрозе возникновения акта терроризма;</w:t>
      </w:r>
    </w:p>
    <w:bookmarkEnd w:id="808"/>
    <w:bookmarkStart w:name="z82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по мобилизационной подготовке и специальному учету в прокуратуре Акмолинской области и ее нижестоящих прокуратурах;</w:t>
      </w:r>
    </w:p>
    <w:bookmarkEnd w:id="809"/>
    <w:bookmarkStart w:name="z82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810"/>
    <w:bookmarkStart w:name="z823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11"/>
    <w:bookmarkStart w:name="z82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Акмолинской области осуществляется прокурором Акмолинской области, который несет персональную ответственность за выполнение возложенных на прокуратуру Акмолинской области задач и осуществление им своих полномочий.</w:t>
      </w:r>
    </w:p>
    <w:bookmarkEnd w:id="812"/>
    <w:bookmarkStart w:name="z82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Акмолинской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813"/>
    <w:bookmarkStart w:name="z82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Акмолинской области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814"/>
    <w:bookmarkStart w:name="z82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Акмолинской области:</w:t>
      </w:r>
    </w:p>
    <w:bookmarkEnd w:id="815"/>
    <w:bookmarkStart w:name="z82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Акмолинской области;</w:t>
      </w:r>
    </w:p>
    <w:bookmarkEnd w:id="816"/>
    <w:bookmarkStart w:name="z82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817"/>
    <w:bookmarkStart w:name="z83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Акмолинской области, определяет регламент ее работы и статус членов коллегии;</w:t>
      </w:r>
    </w:p>
    <w:bookmarkEnd w:id="818"/>
    <w:bookmarkStart w:name="z83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Акмолинской области по обеспечению законности, правопорядка и борьбы с преступностью;</w:t>
      </w:r>
    </w:p>
    <w:bookmarkEnd w:id="819"/>
    <w:bookmarkStart w:name="z83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Акмолинской области;</w:t>
      </w:r>
    </w:p>
    <w:bookmarkEnd w:id="820"/>
    <w:bookmarkStart w:name="z83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Акмолинской области во взаимоотношениях с другими государственными органами, а также иными организациями;</w:t>
      </w:r>
    </w:p>
    <w:bookmarkEnd w:id="821"/>
    <w:bookmarkStart w:name="z83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822"/>
    <w:bookmarkStart w:name="z83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823"/>
    <w:bookmarkStart w:name="z83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824"/>
    <w:bookmarkStart w:name="z83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825"/>
    <w:bookmarkStart w:name="z83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Акмолинской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826"/>
    <w:bookmarkStart w:name="z83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Акмолинской области определяет полномочия первого заместителя и заместителей в соответствии с действующим законодательством.</w:t>
      </w:r>
    </w:p>
    <w:bookmarkEnd w:id="827"/>
    <w:bookmarkStart w:name="z84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Акмолинской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828"/>
    <w:bookmarkStart w:name="z841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29"/>
    <w:bookmarkStart w:name="z84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Акмолинской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830"/>
    <w:bookmarkStart w:name="z84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Акмолинской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31"/>
    <w:bookmarkStart w:name="z84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Акмолинской области, относится к республиканской собственности.</w:t>
      </w:r>
    </w:p>
    <w:bookmarkEnd w:id="832"/>
    <w:bookmarkStart w:name="z84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Акмолинской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833"/>
    <w:bookmarkStart w:name="z846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834"/>
    <w:bookmarkStart w:name="z84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Акмолинской области осуществляются в соответствии с законодательством Республики Казахстан. </w:t>
      </w:r>
    </w:p>
    <w:bookmarkEnd w:id="8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849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Актюбинской области</w:t>
      </w:r>
    </w:p>
    <w:bookmarkEnd w:id="836"/>
    <w:bookmarkStart w:name="z850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7"/>
    <w:bookmarkStart w:name="z85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Актюбинской области" (далее – прокуратура Актюбинской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838"/>
    <w:bookmarkStart w:name="z85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Актюбинской области имеет нижестоящие прокуратуры. </w:t>
      </w:r>
    </w:p>
    <w:bookmarkEnd w:id="839"/>
    <w:bookmarkStart w:name="z85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Актюбинской области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840"/>
    <w:bookmarkStart w:name="z85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Актюбинской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41"/>
    <w:bookmarkStart w:name="z85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Актюбинской области вступает в гражданско-правовые отношения от собственного имени.</w:t>
      </w:r>
    </w:p>
    <w:bookmarkEnd w:id="842"/>
    <w:bookmarkStart w:name="z85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Актюбинской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843"/>
    <w:bookmarkStart w:name="z85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Актюбинской области по вопросам своей компетенции в установленном законодательством порядке принимает решения, оформляемые приказами и распоряжениями прокурора Актюбинской области.</w:t>
      </w:r>
    </w:p>
    <w:bookmarkEnd w:id="844"/>
    <w:bookmarkStart w:name="z85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Актюбинской области утверждаются в соответствии с действующим законодательством Республики Казахстан. </w:t>
      </w:r>
    </w:p>
    <w:bookmarkEnd w:id="845"/>
    <w:bookmarkStart w:name="z85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030008, Республика Казахстан, Актюбинская область, город Актобе, район Астана, улица Отегена Сеитова, 6. </w:t>
      </w:r>
    </w:p>
    <w:bookmarkEnd w:id="846"/>
    <w:bookmarkStart w:name="z86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Актюбинской области.</w:t>
      </w:r>
    </w:p>
    <w:bookmarkEnd w:id="847"/>
    <w:bookmarkStart w:name="z86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Актюбинской области осуществляется за счет бюджетных средств. </w:t>
      </w:r>
    </w:p>
    <w:bookmarkEnd w:id="848"/>
    <w:bookmarkStart w:name="z86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Актюбинской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Актюбинской области. </w:t>
      </w:r>
    </w:p>
    <w:bookmarkEnd w:id="849"/>
    <w:bookmarkStart w:name="z863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850"/>
    <w:bookmarkStart w:name="z86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51"/>
    <w:bookmarkStart w:name="z86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852"/>
    <w:bookmarkStart w:name="z86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853"/>
    <w:bookmarkStart w:name="z86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854"/>
    <w:bookmarkStart w:name="z86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855"/>
    <w:bookmarkStart w:name="z86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856"/>
    <w:bookmarkStart w:name="z87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57"/>
    <w:bookmarkStart w:name="z87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858"/>
    <w:bookmarkStart w:name="z87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859"/>
    <w:bookmarkStart w:name="z87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860"/>
    <w:bookmarkStart w:name="z87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861"/>
    <w:bookmarkStart w:name="z87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862"/>
    <w:bookmarkStart w:name="z87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863"/>
    <w:bookmarkStart w:name="z87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864"/>
    <w:bookmarkStart w:name="z87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865"/>
    <w:bookmarkStart w:name="z87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866"/>
    <w:bookmarkStart w:name="z88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867"/>
    <w:bookmarkStart w:name="z88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868"/>
    <w:bookmarkStart w:name="z88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869"/>
    <w:bookmarkStart w:name="z88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870"/>
    <w:bookmarkStart w:name="z88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871"/>
    <w:bookmarkStart w:name="z88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872"/>
    <w:bookmarkStart w:name="z88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873"/>
    <w:bookmarkStart w:name="z88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874"/>
    <w:bookmarkStart w:name="z88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875"/>
    <w:bookmarkStart w:name="z88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876"/>
    <w:bookmarkStart w:name="z89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877"/>
    <w:bookmarkStart w:name="z89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878"/>
    <w:bookmarkStart w:name="z89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879"/>
    <w:bookmarkStart w:name="z89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880"/>
    <w:bookmarkStart w:name="z89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881"/>
    <w:bookmarkStart w:name="z89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882"/>
    <w:bookmarkStart w:name="z89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883"/>
    <w:bookmarkStart w:name="z89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884"/>
    <w:bookmarkStart w:name="z89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885"/>
    <w:bookmarkStart w:name="z89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886"/>
    <w:bookmarkStart w:name="z90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887"/>
    <w:bookmarkStart w:name="z90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888"/>
    <w:bookmarkStart w:name="z90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889"/>
    <w:bookmarkStart w:name="z90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890"/>
    <w:bookmarkStart w:name="z90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891"/>
    <w:bookmarkStart w:name="z90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92"/>
    <w:bookmarkStart w:name="z90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893"/>
    <w:bookmarkStart w:name="z90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894"/>
    <w:bookmarkStart w:name="z90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895"/>
    <w:bookmarkStart w:name="z90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896"/>
    <w:bookmarkStart w:name="z91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897"/>
    <w:bookmarkStart w:name="z91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898"/>
    <w:bookmarkStart w:name="z91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899"/>
    <w:bookmarkStart w:name="z91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900"/>
    <w:bookmarkStart w:name="z91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901"/>
    <w:bookmarkStart w:name="z91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902"/>
    <w:bookmarkStart w:name="z91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903"/>
    <w:bookmarkStart w:name="z91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904"/>
    <w:bookmarkStart w:name="z91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905"/>
    <w:bookmarkStart w:name="z91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906"/>
    <w:bookmarkStart w:name="z92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907"/>
    <w:bookmarkStart w:name="z92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908"/>
    <w:bookmarkStart w:name="z92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909"/>
    <w:bookmarkStart w:name="z92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910"/>
    <w:bookmarkStart w:name="z92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911"/>
    <w:bookmarkStart w:name="z92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912"/>
    <w:bookmarkStart w:name="z92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913"/>
    <w:bookmarkStart w:name="z92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914"/>
    <w:bookmarkStart w:name="z92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915"/>
    <w:bookmarkStart w:name="z92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916"/>
    <w:bookmarkStart w:name="z93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917"/>
    <w:bookmarkStart w:name="z93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918"/>
    <w:bookmarkStart w:name="z93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919"/>
    <w:bookmarkStart w:name="z93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организует мониторинг информации о чрезвычайных происшествиях и преступлениях, в том числе об угрозе возникновения акта терроризма;</w:t>
      </w:r>
    </w:p>
    <w:bookmarkEnd w:id="920"/>
    <w:bookmarkStart w:name="z93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по мобилизационной подготовке и специальному учету в прокуратуре Актюбинской области и ее нижестоящих прокуратурах;</w:t>
      </w:r>
    </w:p>
    <w:bookmarkEnd w:id="921"/>
    <w:bookmarkStart w:name="z93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922"/>
    <w:bookmarkStart w:name="z936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23"/>
    <w:bookmarkStart w:name="z93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Актюбинской области осуществляется прокурором Актюбинской области, который несет персональную ответственность за выполнение возложенных на прокуратуру Актюбинской области задач и осуществление им своих полномочий.</w:t>
      </w:r>
    </w:p>
    <w:bookmarkEnd w:id="924"/>
    <w:bookmarkStart w:name="z93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Актюбинской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925"/>
    <w:bookmarkStart w:name="z93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Актюбинской области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926"/>
    <w:bookmarkStart w:name="z94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Актюбинской области:</w:t>
      </w:r>
    </w:p>
    <w:bookmarkEnd w:id="927"/>
    <w:bookmarkStart w:name="z94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Актюбинской области;</w:t>
      </w:r>
    </w:p>
    <w:bookmarkEnd w:id="928"/>
    <w:bookmarkStart w:name="z94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929"/>
    <w:bookmarkStart w:name="z94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Актюбинской области, определяет регламент ее работы и статус членов коллегии;</w:t>
      </w:r>
    </w:p>
    <w:bookmarkEnd w:id="930"/>
    <w:bookmarkStart w:name="z94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Актюбинской области по обеспечению законности, правопорядка и борьбы с преступностью;</w:t>
      </w:r>
    </w:p>
    <w:bookmarkEnd w:id="931"/>
    <w:bookmarkStart w:name="z94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Актюбинской области;</w:t>
      </w:r>
    </w:p>
    <w:bookmarkEnd w:id="932"/>
    <w:bookmarkStart w:name="z94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Актюбинской области во взаимоотношениях с другими государственными органами, а также иными организациями;</w:t>
      </w:r>
    </w:p>
    <w:bookmarkEnd w:id="933"/>
    <w:bookmarkStart w:name="z94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934"/>
    <w:bookmarkStart w:name="z94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935"/>
    <w:bookmarkStart w:name="z94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936"/>
    <w:bookmarkStart w:name="z95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937"/>
    <w:bookmarkStart w:name="z95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Актюбинской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938"/>
    <w:bookmarkStart w:name="z95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Актюбинской области определяет полномочия первого заместителя и заместителей в соответствии с действующим законодательством.</w:t>
      </w:r>
    </w:p>
    <w:bookmarkEnd w:id="939"/>
    <w:bookmarkStart w:name="z95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Актюбинской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940"/>
    <w:bookmarkStart w:name="z954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41"/>
    <w:bookmarkStart w:name="z95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Актюбинской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942"/>
    <w:bookmarkStart w:name="z95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Актюбинской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43"/>
    <w:bookmarkStart w:name="z95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Актюбинской области, относится к республиканской собственности.</w:t>
      </w:r>
    </w:p>
    <w:bookmarkEnd w:id="944"/>
    <w:bookmarkStart w:name="z95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Актюбинской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945"/>
    <w:bookmarkStart w:name="z959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946"/>
    <w:bookmarkStart w:name="z96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Актюбинской области осуществляются в соответствии с законодательством Республики Казахстан. </w:t>
      </w:r>
    </w:p>
    <w:bookmarkEnd w:id="9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962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Алматинской области</w:t>
      </w:r>
    </w:p>
    <w:bookmarkEnd w:id="948"/>
    <w:bookmarkStart w:name="z963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49"/>
    <w:bookmarkStart w:name="z96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Алматинской области" (далее – прокуратура Алматинской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950"/>
    <w:bookmarkStart w:name="z96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Алматинской области имеет нижестоящие прокуратуры. </w:t>
      </w:r>
    </w:p>
    <w:bookmarkEnd w:id="951"/>
    <w:bookmarkStart w:name="z96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Алматинской области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952"/>
    <w:bookmarkStart w:name="z96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Алматинской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53"/>
    <w:bookmarkStart w:name="z96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Алматинской области вступает в гражданско-правовые отношения от собственного имени.</w:t>
      </w:r>
    </w:p>
    <w:bookmarkEnd w:id="954"/>
    <w:bookmarkStart w:name="z96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Алматинской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955"/>
    <w:bookmarkStart w:name="z97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Алматинской области по вопросам своей компетенции в установленном законодательством порядке принимает решения, оформляемые приказами и распоряжениями прокурора Алматинской области.</w:t>
      </w:r>
    </w:p>
    <w:bookmarkEnd w:id="956"/>
    <w:bookmarkStart w:name="z97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Алматинской области утверждаются в соответствии с действующим законодательством Республики Казахстан. </w:t>
      </w:r>
    </w:p>
    <w:bookmarkEnd w:id="957"/>
    <w:bookmarkStart w:name="z97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040803, Республика Казахстан, Алматинская область, город Конаев, улица Жамбыла, 13.</w:t>
      </w:r>
    </w:p>
    <w:bookmarkEnd w:id="958"/>
    <w:bookmarkStart w:name="z97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Алматинской области.</w:t>
      </w:r>
    </w:p>
    <w:bookmarkEnd w:id="959"/>
    <w:bookmarkStart w:name="z97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Алматинской области осуществляется за счет бюджетных средств. </w:t>
      </w:r>
    </w:p>
    <w:bookmarkEnd w:id="960"/>
    <w:bookmarkStart w:name="z97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Алматинской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Алматинской области. </w:t>
      </w:r>
    </w:p>
    <w:bookmarkEnd w:id="961"/>
    <w:bookmarkStart w:name="z976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962"/>
    <w:bookmarkStart w:name="z97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63"/>
    <w:bookmarkStart w:name="z97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964"/>
    <w:bookmarkStart w:name="z97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965"/>
    <w:bookmarkStart w:name="z98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966"/>
    <w:bookmarkStart w:name="z98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967"/>
    <w:bookmarkStart w:name="z98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968"/>
    <w:bookmarkStart w:name="z98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69"/>
    <w:bookmarkStart w:name="z98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970"/>
    <w:bookmarkStart w:name="z98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971"/>
    <w:bookmarkStart w:name="z98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972"/>
    <w:bookmarkStart w:name="z98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973"/>
    <w:bookmarkStart w:name="z98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974"/>
    <w:bookmarkStart w:name="z98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975"/>
    <w:bookmarkStart w:name="z99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976"/>
    <w:bookmarkStart w:name="z99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977"/>
    <w:bookmarkStart w:name="z99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978"/>
    <w:bookmarkStart w:name="z99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979"/>
    <w:bookmarkStart w:name="z99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980"/>
    <w:bookmarkStart w:name="z99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981"/>
    <w:bookmarkStart w:name="z99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982"/>
    <w:bookmarkStart w:name="z99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983"/>
    <w:bookmarkStart w:name="z99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984"/>
    <w:bookmarkStart w:name="z99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985"/>
    <w:bookmarkStart w:name="z100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986"/>
    <w:bookmarkStart w:name="z100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987"/>
    <w:bookmarkStart w:name="z100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988"/>
    <w:bookmarkStart w:name="z100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989"/>
    <w:bookmarkStart w:name="z100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990"/>
    <w:bookmarkStart w:name="z100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991"/>
    <w:bookmarkStart w:name="z100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992"/>
    <w:bookmarkStart w:name="z100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993"/>
    <w:bookmarkStart w:name="z100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994"/>
    <w:bookmarkStart w:name="z100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995"/>
    <w:bookmarkStart w:name="z101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996"/>
    <w:bookmarkStart w:name="z101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997"/>
    <w:bookmarkStart w:name="z101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998"/>
    <w:bookmarkStart w:name="z101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999"/>
    <w:bookmarkStart w:name="z101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000"/>
    <w:bookmarkStart w:name="z101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1001"/>
    <w:bookmarkStart w:name="z101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1002"/>
    <w:bookmarkStart w:name="z101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1003"/>
    <w:bookmarkStart w:name="z101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04"/>
    <w:bookmarkStart w:name="z101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1005"/>
    <w:bookmarkStart w:name="z102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1006"/>
    <w:bookmarkStart w:name="z102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1007"/>
    <w:bookmarkStart w:name="z102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1008"/>
    <w:bookmarkStart w:name="z102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1009"/>
    <w:bookmarkStart w:name="z102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1010"/>
    <w:bookmarkStart w:name="z102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1011"/>
    <w:bookmarkStart w:name="z102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1012"/>
    <w:bookmarkStart w:name="z102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1013"/>
    <w:bookmarkStart w:name="z102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1014"/>
    <w:bookmarkStart w:name="z102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1015"/>
    <w:bookmarkStart w:name="z103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1016"/>
    <w:bookmarkStart w:name="z103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1017"/>
    <w:bookmarkStart w:name="z103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018"/>
    <w:bookmarkStart w:name="z103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1019"/>
    <w:bookmarkStart w:name="z103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1020"/>
    <w:bookmarkStart w:name="z103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1021"/>
    <w:bookmarkStart w:name="z103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1022"/>
    <w:bookmarkStart w:name="z103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1023"/>
    <w:bookmarkStart w:name="z103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1024"/>
    <w:bookmarkStart w:name="z103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1025"/>
    <w:bookmarkStart w:name="z104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1026"/>
    <w:bookmarkStart w:name="z104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027"/>
    <w:bookmarkStart w:name="z104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028"/>
    <w:bookmarkStart w:name="z104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1029"/>
    <w:bookmarkStart w:name="z104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030"/>
    <w:bookmarkStart w:name="z104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1031"/>
    <w:bookmarkStart w:name="z104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организует мониторинг информации о чрезвычайных происшествиях и преступлениях, в том числе об угрозе возникновения акта терроризма;</w:t>
      </w:r>
    </w:p>
    <w:bookmarkEnd w:id="1032"/>
    <w:bookmarkStart w:name="z104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по мобилизационной подготовке и специальному учету в прокуратуре Алматинской области и ее нижестоящих прокуратурах;</w:t>
      </w:r>
    </w:p>
    <w:bookmarkEnd w:id="1033"/>
    <w:bookmarkStart w:name="z104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1034"/>
    <w:bookmarkStart w:name="z1049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35"/>
    <w:bookmarkStart w:name="z105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Алматинской области осуществляется прокурором Алматинской области, который несет персональную ответственность за выполнение возложенных на прокуратуру Алматинской области задач и осуществление им своих полномочий.</w:t>
      </w:r>
    </w:p>
    <w:bookmarkEnd w:id="1036"/>
    <w:bookmarkStart w:name="z105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Алматинской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037"/>
    <w:bookmarkStart w:name="z105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Алматинской области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1038"/>
    <w:bookmarkStart w:name="z105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Алматинской области:</w:t>
      </w:r>
    </w:p>
    <w:bookmarkEnd w:id="1039"/>
    <w:bookmarkStart w:name="z105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Алматинской области;</w:t>
      </w:r>
    </w:p>
    <w:bookmarkEnd w:id="1040"/>
    <w:bookmarkStart w:name="z105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1041"/>
    <w:bookmarkStart w:name="z105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Алматинской области, определяет регламент ее работы и статус членов коллегии;</w:t>
      </w:r>
    </w:p>
    <w:bookmarkEnd w:id="1042"/>
    <w:bookmarkStart w:name="z105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Алматинской области по обеспечению законности, правопорядка и борьбы с преступностью;</w:t>
      </w:r>
    </w:p>
    <w:bookmarkEnd w:id="1043"/>
    <w:bookmarkStart w:name="z105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Алматинской области;</w:t>
      </w:r>
    </w:p>
    <w:bookmarkEnd w:id="1044"/>
    <w:bookmarkStart w:name="z105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Алматинской области во взаимоотношениях с другими государственными органами, а также иными организациями;</w:t>
      </w:r>
    </w:p>
    <w:bookmarkEnd w:id="1045"/>
    <w:bookmarkStart w:name="z106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1046"/>
    <w:bookmarkStart w:name="z106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1047"/>
    <w:bookmarkStart w:name="z106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1048"/>
    <w:bookmarkStart w:name="z106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1049"/>
    <w:bookmarkStart w:name="z106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Алматинской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050"/>
    <w:bookmarkStart w:name="z106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Алматинской области определяет полномочия первого заместителя и заместителей в соответствии с действующим законодательством.</w:t>
      </w:r>
    </w:p>
    <w:bookmarkEnd w:id="1051"/>
    <w:bookmarkStart w:name="z106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Алматинской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1052"/>
    <w:bookmarkStart w:name="z1067" w:id="1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53"/>
    <w:bookmarkStart w:name="z106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Алматинской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054"/>
    <w:bookmarkStart w:name="z106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Алматинской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55"/>
    <w:bookmarkStart w:name="z107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Алматинской области, относится к республиканской собственности.</w:t>
      </w:r>
    </w:p>
    <w:bookmarkEnd w:id="1056"/>
    <w:bookmarkStart w:name="z107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Алматинской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057"/>
    <w:bookmarkStart w:name="z1072" w:id="1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1058"/>
    <w:bookmarkStart w:name="z107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Алматинской области осуществляются в соответствии с законодательством Республики Казахстан. </w:t>
      </w:r>
    </w:p>
    <w:bookmarkEnd w:id="10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1075" w:id="1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Атырауской области</w:t>
      </w:r>
    </w:p>
    <w:bookmarkEnd w:id="1060"/>
    <w:bookmarkStart w:name="z1076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1"/>
    <w:bookmarkStart w:name="z107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Атырауской области" (далее – прокуратура Атырауской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062"/>
    <w:bookmarkStart w:name="z107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Атырауской области имеет нижестоящие прокуратуры. </w:t>
      </w:r>
    </w:p>
    <w:bookmarkEnd w:id="1063"/>
    <w:bookmarkStart w:name="z107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Атырауской области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1064"/>
    <w:bookmarkStart w:name="z108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Атырауской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65"/>
    <w:bookmarkStart w:name="z108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Атырауской области вступает в гражданско-правовые отношения от собственного имени.</w:t>
      </w:r>
    </w:p>
    <w:bookmarkEnd w:id="1066"/>
    <w:bookmarkStart w:name="z108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Атырауской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067"/>
    <w:bookmarkStart w:name="z108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Атырауской области по вопросам своей компетенции в установленном законодательством порядке принимает решения, оформляемые приказами и распоряжениями прокурора Атырауской области.</w:t>
      </w:r>
    </w:p>
    <w:bookmarkEnd w:id="1068"/>
    <w:bookmarkStart w:name="z108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Атырауской области утверждаются в соответствии с действующим законодательством Республики Казахстан. </w:t>
      </w:r>
    </w:p>
    <w:bookmarkEnd w:id="1069"/>
    <w:bookmarkStart w:name="z108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060011, Республика Казахстан, Атырауская область, город Атырау, улица Алии Молдагуловой, 245.</w:t>
      </w:r>
    </w:p>
    <w:bookmarkEnd w:id="1070"/>
    <w:bookmarkStart w:name="z108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Атырауской области.</w:t>
      </w:r>
    </w:p>
    <w:bookmarkEnd w:id="1071"/>
    <w:bookmarkStart w:name="z108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Атырауской области осуществляется за счет бюджетных средств. </w:t>
      </w:r>
    </w:p>
    <w:bookmarkEnd w:id="1072"/>
    <w:bookmarkStart w:name="z108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Атырауской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Атырауской области. </w:t>
      </w:r>
    </w:p>
    <w:bookmarkEnd w:id="1073"/>
    <w:bookmarkStart w:name="z1089" w:id="1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074"/>
    <w:bookmarkStart w:name="z109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75"/>
    <w:bookmarkStart w:name="z109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076"/>
    <w:bookmarkStart w:name="z109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1077"/>
    <w:bookmarkStart w:name="z109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1078"/>
    <w:bookmarkStart w:name="z109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1079"/>
    <w:bookmarkStart w:name="z109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1080"/>
    <w:bookmarkStart w:name="z109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81"/>
    <w:bookmarkStart w:name="z109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1082"/>
    <w:bookmarkStart w:name="z109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1083"/>
    <w:bookmarkStart w:name="z109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1084"/>
    <w:bookmarkStart w:name="z110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1085"/>
    <w:bookmarkStart w:name="z110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1086"/>
    <w:bookmarkStart w:name="z110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1087"/>
    <w:bookmarkStart w:name="z110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1088"/>
    <w:bookmarkStart w:name="z110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1089"/>
    <w:bookmarkStart w:name="z110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1090"/>
    <w:bookmarkStart w:name="z110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1091"/>
    <w:bookmarkStart w:name="z110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1092"/>
    <w:bookmarkStart w:name="z110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1093"/>
    <w:bookmarkStart w:name="z110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1094"/>
    <w:bookmarkStart w:name="z111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1095"/>
    <w:bookmarkStart w:name="z111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1096"/>
    <w:bookmarkStart w:name="z111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1097"/>
    <w:bookmarkStart w:name="z111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1098"/>
    <w:bookmarkStart w:name="z111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1099"/>
    <w:bookmarkStart w:name="z111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1100"/>
    <w:bookmarkStart w:name="z111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1101"/>
    <w:bookmarkStart w:name="z111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1102"/>
    <w:bookmarkStart w:name="z111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1103"/>
    <w:bookmarkStart w:name="z111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1104"/>
    <w:bookmarkStart w:name="z112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105"/>
    <w:bookmarkStart w:name="z112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1106"/>
    <w:bookmarkStart w:name="z112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1107"/>
    <w:bookmarkStart w:name="z112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1108"/>
    <w:bookmarkStart w:name="z112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1109"/>
    <w:bookmarkStart w:name="z112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1110"/>
    <w:bookmarkStart w:name="z112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111"/>
    <w:bookmarkStart w:name="z112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112"/>
    <w:bookmarkStart w:name="z112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1113"/>
    <w:bookmarkStart w:name="z112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1114"/>
    <w:bookmarkStart w:name="z113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1115"/>
    <w:bookmarkStart w:name="z113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16"/>
    <w:bookmarkStart w:name="z113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1117"/>
    <w:bookmarkStart w:name="z113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1118"/>
    <w:bookmarkStart w:name="z113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1119"/>
    <w:bookmarkStart w:name="z113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1120"/>
    <w:bookmarkStart w:name="z113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1121"/>
    <w:bookmarkStart w:name="z113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1122"/>
    <w:bookmarkStart w:name="z113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1123"/>
    <w:bookmarkStart w:name="z113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1124"/>
    <w:bookmarkStart w:name="z114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1125"/>
    <w:bookmarkStart w:name="z114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1126"/>
    <w:bookmarkStart w:name="z114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1127"/>
    <w:bookmarkStart w:name="z114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1128"/>
    <w:bookmarkStart w:name="z114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1129"/>
    <w:bookmarkStart w:name="z114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130"/>
    <w:bookmarkStart w:name="z114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1131"/>
    <w:bookmarkStart w:name="z114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1132"/>
    <w:bookmarkStart w:name="z114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1133"/>
    <w:bookmarkStart w:name="z114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1134"/>
    <w:bookmarkStart w:name="z115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1135"/>
    <w:bookmarkStart w:name="z115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1136"/>
    <w:bookmarkStart w:name="z115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1137"/>
    <w:bookmarkStart w:name="z115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1138"/>
    <w:bookmarkStart w:name="z115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139"/>
    <w:bookmarkStart w:name="z115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140"/>
    <w:bookmarkStart w:name="z115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1141"/>
    <w:bookmarkStart w:name="z115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142"/>
    <w:bookmarkStart w:name="z115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1143"/>
    <w:bookmarkStart w:name="z115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организует мониторинг информации о чрезвычайных происшествиях и преступлениях, в том числе об угрозе возникновения акта терроризма;</w:t>
      </w:r>
    </w:p>
    <w:bookmarkEnd w:id="1144"/>
    <w:bookmarkStart w:name="z116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по мобилизационной подготовке и специальному учету в прокуратуре Атырауской области и ее нижестоящих прокуратурах;</w:t>
      </w:r>
    </w:p>
    <w:bookmarkEnd w:id="1145"/>
    <w:bookmarkStart w:name="z116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1146"/>
    <w:bookmarkStart w:name="z1162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47"/>
    <w:bookmarkStart w:name="z116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Атырауской области осуществляется прокурором Атырауской области, который несет персональную ответственность за выполнение возложенных на прокуратуру Атырауской области задач и осуществление им своих полномочий.</w:t>
      </w:r>
    </w:p>
    <w:bookmarkEnd w:id="1148"/>
    <w:bookmarkStart w:name="z116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Атырауской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149"/>
    <w:bookmarkStart w:name="z116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Атырауской области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1150"/>
    <w:bookmarkStart w:name="z116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Атырауской области:</w:t>
      </w:r>
    </w:p>
    <w:bookmarkEnd w:id="1151"/>
    <w:bookmarkStart w:name="z116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Атырауской области;</w:t>
      </w:r>
    </w:p>
    <w:bookmarkEnd w:id="1152"/>
    <w:bookmarkStart w:name="z116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1153"/>
    <w:bookmarkStart w:name="z116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Атырауской области, определяет регламент ее работы и статус членов коллегии;</w:t>
      </w:r>
    </w:p>
    <w:bookmarkEnd w:id="1154"/>
    <w:bookmarkStart w:name="z117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Атырауской области по обеспечению законности, правопорядка и борьбы с преступностью;</w:t>
      </w:r>
    </w:p>
    <w:bookmarkEnd w:id="1155"/>
    <w:bookmarkStart w:name="z117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Атырауской области;</w:t>
      </w:r>
    </w:p>
    <w:bookmarkEnd w:id="1156"/>
    <w:bookmarkStart w:name="z117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Атырауской области во взаимоотношениях с другими государственными органами, а также иными организациями;</w:t>
      </w:r>
    </w:p>
    <w:bookmarkEnd w:id="1157"/>
    <w:bookmarkStart w:name="z117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1158"/>
    <w:bookmarkStart w:name="z117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1159"/>
    <w:bookmarkStart w:name="z117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1160"/>
    <w:bookmarkStart w:name="z117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1161"/>
    <w:bookmarkStart w:name="z117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Атырауской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162"/>
    <w:bookmarkStart w:name="z117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Атырауской области определяет полномочия первого заместителя и заместителей в соответствии с действующим законодательством.</w:t>
      </w:r>
    </w:p>
    <w:bookmarkEnd w:id="1163"/>
    <w:bookmarkStart w:name="z117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Атырауской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1164"/>
    <w:bookmarkStart w:name="z1180" w:id="1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65"/>
    <w:bookmarkStart w:name="z118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Атырауской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166"/>
    <w:bookmarkStart w:name="z118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Атырауской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67"/>
    <w:bookmarkStart w:name="z118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Атырауской области, относится к республиканской собственности.</w:t>
      </w:r>
    </w:p>
    <w:bookmarkEnd w:id="1168"/>
    <w:bookmarkStart w:name="z118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Атырауской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169"/>
    <w:bookmarkStart w:name="z1185" w:id="1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1170"/>
    <w:bookmarkStart w:name="z118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Атырауской области осуществляются в соответствии с законодательством Республики Казахстан. </w:t>
      </w:r>
    </w:p>
    <w:bookmarkEnd w:id="1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1188" w:id="1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Западно-Казахстанской области</w:t>
      </w:r>
    </w:p>
    <w:bookmarkEnd w:id="1172"/>
    <w:bookmarkStart w:name="z1189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3"/>
    <w:bookmarkStart w:name="z119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Западно-Казахстанской области" (далее – прокуратура Западно-Казахстанской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1174"/>
    <w:bookmarkStart w:name="z119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Западно-Казахстанской области имеет нижестоящие прокуратуры. </w:t>
      </w:r>
    </w:p>
    <w:bookmarkEnd w:id="1175"/>
    <w:bookmarkStart w:name="z119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Западно-Казахстанской области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1176"/>
    <w:bookmarkStart w:name="z119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Западно-Казахстанской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77"/>
    <w:bookmarkStart w:name="z119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Западно-Казахстанской области вступает в гражданско-правовые отношения от собственного имени.</w:t>
      </w:r>
    </w:p>
    <w:bookmarkEnd w:id="1178"/>
    <w:bookmarkStart w:name="z119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Западно-Казахстанской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179"/>
    <w:bookmarkStart w:name="z119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Западно-Казахстанской области по вопросам своей компетенции в установленном законодательством порядке принимает решения, оформляемые приказами и распоряжениями прокурора Западно-Казахстанской области.</w:t>
      </w:r>
    </w:p>
    <w:bookmarkEnd w:id="1180"/>
    <w:bookmarkStart w:name="z119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Западно-Казахстанской области утверждаются в соответствии с действующим законодательством Республики Казахстан. </w:t>
      </w:r>
    </w:p>
    <w:bookmarkEnd w:id="1181"/>
    <w:bookmarkStart w:name="z119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090000, Республика Казахстан, Западно-Казахстанская область, город Уральск, улица Жубана Молдагалиева, 23. </w:t>
      </w:r>
    </w:p>
    <w:bookmarkEnd w:id="1182"/>
    <w:bookmarkStart w:name="z119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Западно-Казахстанской области.</w:t>
      </w:r>
    </w:p>
    <w:bookmarkEnd w:id="1183"/>
    <w:bookmarkStart w:name="z120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Западно-Казахстанской области осуществляется за счет бюджетных средств. </w:t>
      </w:r>
    </w:p>
    <w:bookmarkEnd w:id="1184"/>
    <w:bookmarkStart w:name="z120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Западно-Казахстанской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Западно-Казахстанской области. </w:t>
      </w:r>
    </w:p>
    <w:bookmarkEnd w:id="1185"/>
    <w:bookmarkStart w:name="z1202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186"/>
    <w:bookmarkStart w:name="z120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87"/>
    <w:bookmarkStart w:name="z120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188"/>
    <w:bookmarkStart w:name="z120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1189"/>
    <w:bookmarkStart w:name="z120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1190"/>
    <w:bookmarkStart w:name="z120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1191"/>
    <w:bookmarkStart w:name="z120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1192"/>
    <w:bookmarkStart w:name="z120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93"/>
    <w:bookmarkStart w:name="z121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1194"/>
    <w:bookmarkStart w:name="z121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1195"/>
    <w:bookmarkStart w:name="z121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1196"/>
    <w:bookmarkStart w:name="z121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1197"/>
    <w:bookmarkStart w:name="z121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1198"/>
    <w:bookmarkStart w:name="z121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1199"/>
    <w:bookmarkStart w:name="z121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1200"/>
    <w:bookmarkStart w:name="z121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1201"/>
    <w:bookmarkStart w:name="z121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1202"/>
    <w:bookmarkStart w:name="z121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1203"/>
    <w:bookmarkStart w:name="z122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1204"/>
    <w:bookmarkStart w:name="z122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1205"/>
    <w:bookmarkStart w:name="z122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1206"/>
    <w:bookmarkStart w:name="z122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1207"/>
    <w:bookmarkStart w:name="z122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1208"/>
    <w:bookmarkStart w:name="z122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1209"/>
    <w:bookmarkStart w:name="z122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1210"/>
    <w:bookmarkStart w:name="z122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1211"/>
    <w:bookmarkStart w:name="z122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1212"/>
    <w:bookmarkStart w:name="z122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1213"/>
    <w:bookmarkStart w:name="z123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1214"/>
    <w:bookmarkStart w:name="z123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1215"/>
    <w:bookmarkStart w:name="z123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1216"/>
    <w:bookmarkStart w:name="z123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217"/>
    <w:bookmarkStart w:name="z123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1218"/>
    <w:bookmarkStart w:name="z123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1219"/>
    <w:bookmarkStart w:name="z123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1220"/>
    <w:bookmarkStart w:name="z123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1221"/>
    <w:bookmarkStart w:name="z123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1222"/>
    <w:bookmarkStart w:name="z123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223"/>
    <w:bookmarkStart w:name="z124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224"/>
    <w:bookmarkStart w:name="z124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1225"/>
    <w:bookmarkStart w:name="z124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1226"/>
    <w:bookmarkStart w:name="z124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1227"/>
    <w:bookmarkStart w:name="z124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28"/>
    <w:bookmarkStart w:name="z124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1229"/>
    <w:bookmarkStart w:name="z124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1230"/>
    <w:bookmarkStart w:name="z124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1231"/>
    <w:bookmarkStart w:name="z124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1232"/>
    <w:bookmarkStart w:name="z124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1233"/>
    <w:bookmarkStart w:name="z125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1234"/>
    <w:bookmarkStart w:name="z125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1235"/>
    <w:bookmarkStart w:name="z125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1236"/>
    <w:bookmarkStart w:name="z125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1237"/>
    <w:bookmarkStart w:name="z125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1238"/>
    <w:bookmarkStart w:name="z125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1239"/>
    <w:bookmarkStart w:name="z125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1240"/>
    <w:bookmarkStart w:name="z125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1241"/>
    <w:bookmarkStart w:name="z125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242"/>
    <w:bookmarkStart w:name="z125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1243"/>
    <w:bookmarkStart w:name="z126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1244"/>
    <w:bookmarkStart w:name="z126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1245"/>
    <w:bookmarkStart w:name="z126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1246"/>
    <w:bookmarkStart w:name="z126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1247"/>
    <w:bookmarkStart w:name="z126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1248"/>
    <w:bookmarkStart w:name="z126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1249"/>
    <w:bookmarkStart w:name="z126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1250"/>
    <w:bookmarkStart w:name="z126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251"/>
    <w:bookmarkStart w:name="z126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252"/>
    <w:bookmarkStart w:name="z126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1253"/>
    <w:bookmarkStart w:name="z127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254"/>
    <w:bookmarkStart w:name="z127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1255"/>
    <w:bookmarkStart w:name="z127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организует мониторинг информации о чрезвычайных происшествиях и преступлениях, в том числе об угрозе возникновения акта терроризма;</w:t>
      </w:r>
    </w:p>
    <w:bookmarkEnd w:id="1256"/>
    <w:bookmarkStart w:name="z127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по мобилизационной подготовке и специальному учету в прокуратуре Западно-Казахстанской области и ее нижестоящих прокуратурах;</w:t>
      </w:r>
    </w:p>
    <w:bookmarkEnd w:id="1257"/>
    <w:bookmarkStart w:name="z127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1258"/>
    <w:bookmarkStart w:name="z1275" w:id="1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259"/>
    <w:bookmarkStart w:name="z127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Западно-Казахстанской области осуществляется прокурором Западно-Казахстанской области, который несет персональную ответственность за выполнение возложенных на прокуратуру Западно-Казахстанской области задач и осуществление им своих полномочий.</w:t>
      </w:r>
    </w:p>
    <w:bookmarkEnd w:id="1260"/>
    <w:bookmarkStart w:name="z127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Западно-Казахстанской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261"/>
    <w:bookmarkStart w:name="z127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Западно-Казахстанской области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1262"/>
    <w:bookmarkStart w:name="z127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Западно-Казахстанской области:</w:t>
      </w:r>
    </w:p>
    <w:bookmarkEnd w:id="1263"/>
    <w:bookmarkStart w:name="z128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Западно-Казахстанской области;</w:t>
      </w:r>
    </w:p>
    <w:bookmarkEnd w:id="1264"/>
    <w:bookmarkStart w:name="z128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1265"/>
    <w:bookmarkStart w:name="z128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Западно-Казахстанской области, определяет регламент ее работы и статус членов коллегии;</w:t>
      </w:r>
    </w:p>
    <w:bookmarkEnd w:id="1266"/>
    <w:bookmarkStart w:name="z128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Западно-Казахстанской области по обеспечению законности, правопорядка и борьбы с преступностью;</w:t>
      </w:r>
    </w:p>
    <w:bookmarkEnd w:id="1267"/>
    <w:bookmarkStart w:name="z128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Западно-Казахстанской области;</w:t>
      </w:r>
    </w:p>
    <w:bookmarkEnd w:id="1268"/>
    <w:bookmarkStart w:name="z128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Западно-Казахстанской области во взаимоотношениях с другими государственными органами, а также иными организациями;</w:t>
      </w:r>
    </w:p>
    <w:bookmarkEnd w:id="1269"/>
    <w:bookmarkStart w:name="z128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1270"/>
    <w:bookmarkStart w:name="z128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1271"/>
    <w:bookmarkStart w:name="z128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1272"/>
    <w:bookmarkStart w:name="z128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1273"/>
    <w:bookmarkStart w:name="z129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Западно-Казахстанской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274"/>
    <w:bookmarkStart w:name="z129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Западно-Казахстанской области определяет полномочия первого заместителя и заместителей в соответствии с действующим законодательством.</w:t>
      </w:r>
    </w:p>
    <w:bookmarkEnd w:id="1275"/>
    <w:bookmarkStart w:name="z129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Западно-Казахстанской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1276"/>
    <w:bookmarkStart w:name="z1293" w:id="1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77"/>
    <w:bookmarkStart w:name="z129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Западно-Казахстанской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278"/>
    <w:bookmarkStart w:name="z129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Западно-Казахстанской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79"/>
    <w:bookmarkStart w:name="z129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Западно-Казахстанской области, относится к республиканской собственности.</w:t>
      </w:r>
    </w:p>
    <w:bookmarkEnd w:id="1280"/>
    <w:bookmarkStart w:name="z129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Западно-Казахстанской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281"/>
    <w:bookmarkStart w:name="z1298" w:id="1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1282"/>
    <w:bookmarkStart w:name="z129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Западно-Казахстанской области осуществляются в соответствии с законодательством Республики Казахстан. </w:t>
      </w:r>
    </w:p>
    <w:bookmarkEnd w:id="1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1301" w:id="1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Жамбылской области</w:t>
      </w:r>
    </w:p>
    <w:bookmarkEnd w:id="1284"/>
    <w:bookmarkStart w:name="z1302" w:id="1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5"/>
    <w:bookmarkStart w:name="z130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Жамбылской области" (далее – прокуратура Жамбылской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286"/>
    <w:bookmarkStart w:name="z130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Жамбылской области имеет нижестоящие прокуратуры. </w:t>
      </w:r>
    </w:p>
    <w:bookmarkEnd w:id="1287"/>
    <w:bookmarkStart w:name="z1305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Жамбылской области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1288"/>
    <w:bookmarkStart w:name="z1306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Жамбылской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89"/>
    <w:bookmarkStart w:name="z130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Жамбылской области вступает в гражданско-правовые отношения от собственного имени.</w:t>
      </w:r>
    </w:p>
    <w:bookmarkEnd w:id="1290"/>
    <w:bookmarkStart w:name="z130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Жамбылской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291"/>
    <w:bookmarkStart w:name="z1309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Жамбылской области по вопросам своей компетенции в установленном законодательством порядке принимает решения, оформляемые приказами и распоряжениями прокурора Жамбылской области.</w:t>
      </w:r>
    </w:p>
    <w:bookmarkEnd w:id="1292"/>
    <w:bookmarkStart w:name="z1310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Жамбылской области утверждаются в соответствии с действующим законодательством Республики Казахстан. </w:t>
      </w:r>
    </w:p>
    <w:bookmarkEnd w:id="1293"/>
    <w:bookmarkStart w:name="z1311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080000, Республика Казахстан, Жамбылская область, город Тараз, улица Мухаммед Хайдара Дулати, 23. </w:t>
      </w:r>
    </w:p>
    <w:bookmarkEnd w:id="1294"/>
    <w:bookmarkStart w:name="z1312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Жамбылской области.</w:t>
      </w:r>
    </w:p>
    <w:bookmarkEnd w:id="1295"/>
    <w:bookmarkStart w:name="z1313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Жамбылской области осуществляется за счет бюджетных средств. </w:t>
      </w:r>
    </w:p>
    <w:bookmarkEnd w:id="1296"/>
    <w:bookmarkStart w:name="z1314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Жамбылской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Жамбылской области. </w:t>
      </w:r>
    </w:p>
    <w:bookmarkEnd w:id="1297"/>
    <w:bookmarkStart w:name="z1315" w:id="1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298"/>
    <w:bookmarkStart w:name="z1316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99"/>
    <w:bookmarkStart w:name="z1317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300"/>
    <w:bookmarkStart w:name="z1318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1301"/>
    <w:bookmarkStart w:name="z1319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1302"/>
    <w:bookmarkStart w:name="z1320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1303"/>
    <w:bookmarkStart w:name="z1321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1304"/>
    <w:bookmarkStart w:name="z1322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05"/>
    <w:bookmarkStart w:name="z1323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1306"/>
    <w:bookmarkStart w:name="z1324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1307"/>
    <w:bookmarkStart w:name="z1325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1308"/>
    <w:bookmarkStart w:name="z1326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1309"/>
    <w:bookmarkStart w:name="z1327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1310"/>
    <w:bookmarkStart w:name="z1328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1311"/>
    <w:bookmarkStart w:name="z1329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1312"/>
    <w:bookmarkStart w:name="z1330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1313"/>
    <w:bookmarkStart w:name="z1331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1314"/>
    <w:bookmarkStart w:name="z1332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1315"/>
    <w:bookmarkStart w:name="z1333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1316"/>
    <w:bookmarkStart w:name="z1334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1317"/>
    <w:bookmarkStart w:name="z1335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1318"/>
    <w:bookmarkStart w:name="z1336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1319"/>
    <w:bookmarkStart w:name="z1337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1320"/>
    <w:bookmarkStart w:name="z1338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1321"/>
    <w:bookmarkStart w:name="z1339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1322"/>
    <w:bookmarkStart w:name="z1340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1323"/>
    <w:bookmarkStart w:name="z1341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1324"/>
    <w:bookmarkStart w:name="z1342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1325"/>
    <w:bookmarkStart w:name="z1343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1326"/>
    <w:bookmarkStart w:name="z1344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1327"/>
    <w:bookmarkStart w:name="z1345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1328"/>
    <w:bookmarkStart w:name="z1346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329"/>
    <w:bookmarkStart w:name="z1347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1330"/>
    <w:bookmarkStart w:name="z1348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1331"/>
    <w:bookmarkStart w:name="z1349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1332"/>
    <w:bookmarkStart w:name="z1350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1333"/>
    <w:bookmarkStart w:name="z135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1334"/>
    <w:bookmarkStart w:name="z135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335"/>
    <w:bookmarkStart w:name="z135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336"/>
    <w:bookmarkStart w:name="z1354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1337"/>
    <w:bookmarkStart w:name="z1355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1338"/>
    <w:bookmarkStart w:name="z1356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1339"/>
    <w:bookmarkStart w:name="z1357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40"/>
    <w:bookmarkStart w:name="z1358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1341"/>
    <w:bookmarkStart w:name="z1359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1342"/>
    <w:bookmarkStart w:name="z1360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1343"/>
    <w:bookmarkStart w:name="z1361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1344"/>
    <w:bookmarkStart w:name="z1362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1345"/>
    <w:bookmarkStart w:name="z1363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1346"/>
    <w:bookmarkStart w:name="z1364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1347"/>
    <w:bookmarkStart w:name="z1365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1348"/>
    <w:bookmarkStart w:name="z1366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1349"/>
    <w:bookmarkStart w:name="z1367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1350"/>
    <w:bookmarkStart w:name="z1368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1351"/>
    <w:bookmarkStart w:name="z1369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1352"/>
    <w:bookmarkStart w:name="z1370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1353"/>
    <w:bookmarkStart w:name="z1371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354"/>
    <w:bookmarkStart w:name="z1372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1355"/>
    <w:bookmarkStart w:name="z1373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1356"/>
    <w:bookmarkStart w:name="z1374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1357"/>
    <w:bookmarkStart w:name="z1375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1358"/>
    <w:bookmarkStart w:name="z1376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1359"/>
    <w:bookmarkStart w:name="z1377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1360"/>
    <w:bookmarkStart w:name="z1378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1361"/>
    <w:bookmarkStart w:name="z1379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1362"/>
    <w:bookmarkStart w:name="z1380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363"/>
    <w:bookmarkStart w:name="z1381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364"/>
    <w:bookmarkStart w:name="z1382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1365"/>
    <w:bookmarkStart w:name="z1383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366"/>
    <w:bookmarkStart w:name="z1384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1367"/>
    <w:bookmarkStart w:name="z1385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организация мониторинга информации о чрезвычайных происшествиях и преступлениях, в том числе об угрозе возникновения акта терроризма;</w:t>
      </w:r>
    </w:p>
    <w:bookmarkEnd w:id="1368"/>
    <w:bookmarkStart w:name="z1386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организация, деятельности по мобилизационной подготовке и специальному учету в прокуратуре Жамбылской области и ее нижестоящих прокуратурах;</w:t>
      </w:r>
    </w:p>
    <w:bookmarkEnd w:id="1369"/>
    <w:bookmarkStart w:name="z1387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1370"/>
    <w:bookmarkStart w:name="z1388" w:id="1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371"/>
    <w:bookmarkStart w:name="z1389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Жамбылской области осуществляется прокурором Жамбылской области, который несет персональную ответственность за выполнение возложенных на прокуратуру Жамбылской области задач и осуществление им своих полномочий.</w:t>
      </w:r>
    </w:p>
    <w:bookmarkEnd w:id="1372"/>
    <w:bookmarkStart w:name="z1390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Жамбылской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373"/>
    <w:bookmarkStart w:name="z1391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Жамбылской области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1374"/>
    <w:bookmarkStart w:name="z1392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Жамбылской области:</w:t>
      </w:r>
    </w:p>
    <w:bookmarkEnd w:id="1375"/>
    <w:bookmarkStart w:name="z1393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Жамбылской области;</w:t>
      </w:r>
    </w:p>
    <w:bookmarkEnd w:id="1376"/>
    <w:bookmarkStart w:name="z1394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1377"/>
    <w:bookmarkStart w:name="z1395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Жамбылской области, определяет регламент ее работы и статус членов коллегии;</w:t>
      </w:r>
    </w:p>
    <w:bookmarkEnd w:id="1378"/>
    <w:bookmarkStart w:name="z1396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Жамбылской области по обеспечению законности, правопорядка и борьбы с преступностью;</w:t>
      </w:r>
    </w:p>
    <w:bookmarkEnd w:id="1379"/>
    <w:bookmarkStart w:name="z1397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Жамбылской области;</w:t>
      </w:r>
    </w:p>
    <w:bookmarkEnd w:id="1380"/>
    <w:bookmarkStart w:name="z1398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Жамбылской области во взаимоотношениях с другими государственными органами, а также иными организациями;</w:t>
      </w:r>
    </w:p>
    <w:bookmarkEnd w:id="1381"/>
    <w:bookmarkStart w:name="z1399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1382"/>
    <w:bookmarkStart w:name="z1400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1383"/>
    <w:bookmarkStart w:name="z1401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1384"/>
    <w:bookmarkStart w:name="z1402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1385"/>
    <w:bookmarkStart w:name="z1403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Жамбылской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386"/>
    <w:bookmarkStart w:name="z1404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Жамбылской области определяет полномочия первого заместителя и заместителей в соответствии с действующим законодательством.</w:t>
      </w:r>
    </w:p>
    <w:bookmarkEnd w:id="1387"/>
    <w:bookmarkStart w:name="z1405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Жамбылской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1388"/>
    <w:bookmarkStart w:name="z1406" w:id="1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389"/>
    <w:bookmarkStart w:name="z140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Жамбылской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390"/>
    <w:bookmarkStart w:name="z140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Жамбылской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91"/>
    <w:bookmarkStart w:name="z1409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Жамбылской области, относится к республиканской собственности.</w:t>
      </w:r>
    </w:p>
    <w:bookmarkEnd w:id="1392"/>
    <w:bookmarkStart w:name="z1410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Жамбылской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393"/>
    <w:bookmarkStart w:name="z1411" w:id="1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1394"/>
    <w:bookmarkStart w:name="z141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Жамбылской области осуществляются в соответствии с законодательством Республики Казахстан. </w:t>
      </w:r>
    </w:p>
    <w:bookmarkEnd w:id="1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1414" w:id="1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области Жетісу</w:t>
      </w:r>
    </w:p>
    <w:bookmarkEnd w:id="1396"/>
    <w:bookmarkStart w:name="z1415" w:id="1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97"/>
    <w:bookmarkStart w:name="z141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области Жетісу" (далее – прокуратура области Жетісу)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398"/>
    <w:bookmarkStart w:name="z141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области Жетісу имеет нижестоящие прокуратуры. </w:t>
      </w:r>
    </w:p>
    <w:bookmarkEnd w:id="1399"/>
    <w:bookmarkStart w:name="z141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области Жетісу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1400"/>
    <w:bookmarkStart w:name="z141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области Жетісу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01"/>
    <w:bookmarkStart w:name="z142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области Жетісу вступает в гражданско-правовые отношения от собственного имени.</w:t>
      </w:r>
    </w:p>
    <w:bookmarkEnd w:id="1402"/>
    <w:bookmarkStart w:name="z142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области Жетісу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403"/>
    <w:bookmarkStart w:name="z142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области Жетісу по вопросам своей компетенции в установленном законодательством порядке принимает решения, оформляемые приказами и распоряжениями прокурора области Жетісу.</w:t>
      </w:r>
    </w:p>
    <w:bookmarkEnd w:id="1404"/>
    <w:bookmarkStart w:name="z142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области Жетісу утверждаются в соответствии с действующим законодательством Республики Казахстан. </w:t>
      </w:r>
    </w:p>
    <w:bookmarkEnd w:id="1405"/>
    <w:bookmarkStart w:name="z142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улица М.Төлебаева, 51.</w:t>
      </w:r>
    </w:p>
    <w:bookmarkEnd w:id="1406"/>
    <w:bookmarkStart w:name="z142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области Жетісу.</w:t>
      </w:r>
    </w:p>
    <w:bookmarkEnd w:id="1407"/>
    <w:bookmarkStart w:name="z142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области Жетісу осуществляется за счет бюджетных средств. </w:t>
      </w:r>
    </w:p>
    <w:bookmarkEnd w:id="1408"/>
    <w:bookmarkStart w:name="z142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области Жетісу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области Жетісу. </w:t>
      </w:r>
    </w:p>
    <w:bookmarkEnd w:id="1409"/>
    <w:bookmarkStart w:name="z1428" w:id="1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410"/>
    <w:bookmarkStart w:name="z142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11"/>
    <w:bookmarkStart w:name="z143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412"/>
    <w:bookmarkStart w:name="z143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1413"/>
    <w:bookmarkStart w:name="z143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1414"/>
    <w:bookmarkStart w:name="z143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1415"/>
    <w:bookmarkStart w:name="z143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1416"/>
    <w:bookmarkStart w:name="z143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17"/>
    <w:bookmarkStart w:name="z143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1418"/>
    <w:bookmarkStart w:name="z143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1419"/>
    <w:bookmarkStart w:name="z143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1420"/>
    <w:bookmarkStart w:name="z143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1421"/>
    <w:bookmarkStart w:name="z144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1422"/>
    <w:bookmarkStart w:name="z144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1423"/>
    <w:bookmarkStart w:name="z144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1424"/>
    <w:bookmarkStart w:name="z144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1425"/>
    <w:bookmarkStart w:name="z144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1426"/>
    <w:bookmarkStart w:name="z144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1427"/>
    <w:bookmarkStart w:name="z144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1428"/>
    <w:bookmarkStart w:name="z144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1429"/>
    <w:bookmarkStart w:name="z144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1430"/>
    <w:bookmarkStart w:name="z144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1431"/>
    <w:bookmarkStart w:name="z145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1432"/>
    <w:bookmarkStart w:name="z145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1433"/>
    <w:bookmarkStart w:name="z145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1434"/>
    <w:bookmarkStart w:name="z145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1435"/>
    <w:bookmarkStart w:name="z145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1436"/>
    <w:bookmarkStart w:name="z145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1437"/>
    <w:bookmarkStart w:name="z145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1438"/>
    <w:bookmarkStart w:name="z145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1439"/>
    <w:bookmarkStart w:name="z145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1440"/>
    <w:bookmarkStart w:name="z1459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441"/>
    <w:bookmarkStart w:name="z146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1442"/>
    <w:bookmarkStart w:name="z146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1443"/>
    <w:bookmarkStart w:name="z1462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1444"/>
    <w:bookmarkStart w:name="z146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1445"/>
    <w:bookmarkStart w:name="z146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1446"/>
    <w:bookmarkStart w:name="z146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447"/>
    <w:bookmarkStart w:name="z146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448"/>
    <w:bookmarkStart w:name="z146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1449"/>
    <w:bookmarkStart w:name="z146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1450"/>
    <w:bookmarkStart w:name="z146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1451"/>
    <w:bookmarkStart w:name="z147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52"/>
    <w:bookmarkStart w:name="z147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1453"/>
    <w:bookmarkStart w:name="z147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1454"/>
    <w:bookmarkStart w:name="z147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1455"/>
    <w:bookmarkStart w:name="z147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1456"/>
    <w:bookmarkStart w:name="z147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1457"/>
    <w:bookmarkStart w:name="z147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1458"/>
    <w:bookmarkStart w:name="z147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1459"/>
    <w:bookmarkStart w:name="z147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1460"/>
    <w:bookmarkStart w:name="z147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1461"/>
    <w:bookmarkStart w:name="z148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1462"/>
    <w:bookmarkStart w:name="z148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1463"/>
    <w:bookmarkStart w:name="z148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1464"/>
    <w:bookmarkStart w:name="z148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1465"/>
    <w:bookmarkStart w:name="z148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466"/>
    <w:bookmarkStart w:name="z148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1467"/>
    <w:bookmarkStart w:name="z148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1468"/>
    <w:bookmarkStart w:name="z148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1469"/>
    <w:bookmarkStart w:name="z148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1470"/>
    <w:bookmarkStart w:name="z148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1471"/>
    <w:bookmarkStart w:name="z149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1472"/>
    <w:bookmarkStart w:name="z149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1473"/>
    <w:bookmarkStart w:name="z149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1474"/>
    <w:bookmarkStart w:name="z149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475"/>
    <w:bookmarkStart w:name="z149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476"/>
    <w:bookmarkStart w:name="z149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1477"/>
    <w:bookmarkStart w:name="z149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478"/>
    <w:bookmarkStart w:name="z149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1479"/>
    <w:bookmarkStart w:name="z149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организация мониторинга информации о чрезвычайных происшествиях и преступлениях, в том числе об угрозе возникновения акта терроризма;</w:t>
      </w:r>
    </w:p>
    <w:bookmarkEnd w:id="1480"/>
    <w:bookmarkStart w:name="z149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организация, деятельности по мобилизационной подготовке и специальному учету в прокуратуре области Жетісу и ее нижестоящих прокуратурах;</w:t>
      </w:r>
    </w:p>
    <w:bookmarkEnd w:id="1481"/>
    <w:bookmarkStart w:name="z150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1482"/>
    <w:bookmarkStart w:name="z1501" w:id="1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483"/>
    <w:bookmarkStart w:name="z150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области Жетісу осуществляется прокурором области Жетісу, который несет персональную ответственность за выполнение возложенных на прокуратуру области Жетісу задач и осуществление им своих полномочий.</w:t>
      </w:r>
    </w:p>
    <w:bookmarkEnd w:id="1484"/>
    <w:bookmarkStart w:name="z150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области Жетісу назначается на должность и освобождается от должности в соответствии с законодательством Республики Казахстан.</w:t>
      </w:r>
    </w:p>
    <w:bookmarkEnd w:id="1485"/>
    <w:bookmarkStart w:name="z150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области Жетісу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1486"/>
    <w:bookmarkStart w:name="z150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области Жетісу:</w:t>
      </w:r>
    </w:p>
    <w:bookmarkEnd w:id="1487"/>
    <w:bookmarkStart w:name="z150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области Жетісу;</w:t>
      </w:r>
    </w:p>
    <w:bookmarkEnd w:id="1488"/>
    <w:bookmarkStart w:name="z150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1489"/>
    <w:bookmarkStart w:name="z150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области Жетісу, определяет регламент ее работы и статус членов коллегии;</w:t>
      </w:r>
    </w:p>
    <w:bookmarkEnd w:id="1490"/>
    <w:bookmarkStart w:name="z150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области Жетісу по обеспечению законности, правопорядка и борьбы с преступностью;</w:t>
      </w:r>
    </w:p>
    <w:bookmarkEnd w:id="1491"/>
    <w:bookmarkStart w:name="z151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области Жетісу;</w:t>
      </w:r>
    </w:p>
    <w:bookmarkEnd w:id="1492"/>
    <w:bookmarkStart w:name="z151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области Жетісу во взаимоотношениях с другими государственными органами, а также иными организациями;</w:t>
      </w:r>
    </w:p>
    <w:bookmarkEnd w:id="1493"/>
    <w:bookmarkStart w:name="z151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1494"/>
    <w:bookmarkStart w:name="z151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1495"/>
    <w:bookmarkStart w:name="z151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1496"/>
    <w:bookmarkStart w:name="z151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1497"/>
    <w:bookmarkStart w:name="z151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области Жетісу в период его отсутствия осуществляется лицом, его замещающим в соответствии с действующим законодательством.</w:t>
      </w:r>
    </w:p>
    <w:bookmarkEnd w:id="1498"/>
    <w:bookmarkStart w:name="z151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области Жетісу определяет полномочия первого заместителя и заместителей в соответствии с действующим законодательством.</w:t>
      </w:r>
    </w:p>
    <w:bookmarkEnd w:id="1499"/>
    <w:bookmarkStart w:name="z151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области Жетісу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1500"/>
    <w:bookmarkStart w:name="z1519" w:id="1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501"/>
    <w:bookmarkStart w:name="z152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области Жетісу может иметь на праве оперативного управления обособленное имущество в случаях предусмотренных законодательством.</w:t>
      </w:r>
    </w:p>
    <w:bookmarkEnd w:id="1502"/>
    <w:bookmarkStart w:name="z152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области Жетісу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03"/>
    <w:bookmarkStart w:name="z152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области Жетісу, относится к республиканской собственности.</w:t>
      </w:r>
    </w:p>
    <w:bookmarkEnd w:id="1504"/>
    <w:bookmarkStart w:name="z152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области Жетісу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505"/>
    <w:bookmarkStart w:name="z1524" w:id="1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1506"/>
    <w:bookmarkStart w:name="z152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области Жетісу осуществляются в соответствии с законодательством Республики Казахстан. </w:t>
      </w:r>
    </w:p>
    <w:bookmarkEnd w:id="15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1527" w:id="1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Карагандинской области</w:t>
      </w:r>
    </w:p>
    <w:bookmarkEnd w:id="1508"/>
    <w:bookmarkStart w:name="z1528" w:id="1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09"/>
    <w:bookmarkStart w:name="z152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Карагандинской области" (далее – прокуратура Карагандинской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1510"/>
    <w:bookmarkStart w:name="z153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Карагандинской области имеет нижестоящие прокуратуры. </w:t>
      </w:r>
    </w:p>
    <w:bookmarkEnd w:id="1511"/>
    <w:bookmarkStart w:name="z153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Карагандинской области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1512"/>
    <w:bookmarkStart w:name="z153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Карагандинской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13"/>
    <w:bookmarkStart w:name="z153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Карагандинской области вступает в гражданско-правовые отношения от собственного имени.</w:t>
      </w:r>
    </w:p>
    <w:bookmarkEnd w:id="1514"/>
    <w:bookmarkStart w:name="z153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Карагандинской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515"/>
    <w:bookmarkStart w:name="z153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Карагандинской области по вопросам своей компетенции в установленном законодательством порядке принимает решения, оформляемые приказами и распоряжениями прокурора Карагандинской области.</w:t>
      </w:r>
    </w:p>
    <w:bookmarkEnd w:id="1516"/>
    <w:bookmarkStart w:name="z153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Карагандинской области утверждаются в соответствии с действующим законодательством Республики Казахстан. </w:t>
      </w:r>
    </w:p>
    <w:bookmarkEnd w:id="1517"/>
    <w:bookmarkStart w:name="z153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100026, Республика Казахстан, Карагандинская область, город Караганда, проспект Строителей, 28А.</w:t>
      </w:r>
    </w:p>
    <w:bookmarkEnd w:id="1518"/>
    <w:bookmarkStart w:name="z153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Карагандинской области.</w:t>
      </w:r>
    </w:p>
    <w:bookmarkEnd w:id="1519"/>
    <w:bookmarkStart w:name="z153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Карагандинской области осуществляется за счет бюджетных средств. </w:t>
      </w:r>
    </w:p>
    <w:bookmarkEnd w:id="1520"/>
    <w:bookmarkStart w:name="z154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Карагандинской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Карагандинской области. </w:t>
      </w:r>
    </w:p>
    <w:bookmarkEnd w:id="1521"/>
    <w:bookmarkStart w:name="z1541" w:id="1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522"/>
    <w:bookmarkStart w:name="z154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23"/>
    <w:bookmarkStart w:name="z154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524"/>
    <w:bookmarkStart w:name="z154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1525"/>
    <w:bookmarkStart w:name="z154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1526"/>
    <w:bookmarkStart w:name="z154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1527"/>
    <w:bookmarkStart w:name="z154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1528"/>
    <w:bookmarkStart w:name="z154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529"/>
    <w:bookmarkStart w:name="z154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1530"/>
    <w:bookmarkStart w:name="z155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1531"/>
    <w:bookmarkStart w:name="z155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1532"/>
    <w:bookmarkStart w:name="z155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1533"/>
    <w:bookmarkStart w:name="z155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1534"/>
    <w:bookmarkStart w:name="z155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1535"/>
    <w:bookmarkStart w:name="z155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1536"/>
    <w:bookmarkStart w:name="z155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1537"/>
    <w:bookmarkStart w:name="z155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1538"/>
    <w:bookmarkStart w:name="z155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1539"/>
    <w:bookmarkStart w:name="z155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1540"/>
    <w:bookmarkStart w:name="z156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1541"/>
    <w:bookmarkStart w:name="z156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1542"/>
    <w:bookmarkStart w:name="z156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1543"/>
    <w:bookmarkStart w:name="z156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1544"/>
    <w:bookmarkStart w:name="z156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1545"/>
    <w:bookmarkStart w:name="z156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1546"/>
    <w:bookmarkStart w:name="z156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1547"/>
    <w:bookmarkStart w:name="z156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1548"/>
    <w:bookmarkStart w:name="z156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1549"/>
    <w:bookmarkStart w:name="z156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1550"/>
    <w:bookmarkStart w:name="z157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1551"/>
    <w:bookmarkStart w:name="z157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1552"/>
    <w:bookmarkStart w:name="z157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553"/>
    <w:bookmarkStart w:name="z157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1554"/>
    <w:bookmarkStart w:name="z157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1555"/>
    <w:bookmarkStart w:name="z157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1556"/>
    <w:bookmarkStart w:name="z157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1557"/>
    <w:bookmarkStart w:name="z157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1558"/>
    <w:bookmarkStart w:name="z157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559"/>
    <w:bookmarkStart w:name="z157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560"/>
    <w:bookmarkStart w:name="z158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1561"/>
    <w:bookmarkStart w:name="z158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1562"/>
    <w:bookmarkStart w:name="z158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1563"/>
    <w:bookmarkStart w:name="z158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64"/>
    <w:bookmarkStart w:name="z158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1565"/>
    <w:bookmarkStart w:name="z158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1566"/>
    <w:bookmarkStart w:name="z158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1567"/>
    <w:bookmarkStart w:name="z158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1568"/>
    <w:bookmarkStart w:name="z158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1569"/>
    <w:bookmarkStart w:name="z158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1570"/>
    <w:bookmarkStart w:name="z159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1571"/>
    <w:bookmarkStart w:name="z159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1572"/>
    <w:bookmarkStart w:name="z159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1573"/>
    <w:bookmarkStart w:name="z159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1574"/>
    <w:bookmarkStart w:name="z159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1575"/>
    <w:bookmarkStart w:name="z159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1576"/>
    <w:bookmarkStart w:name="z1596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1577"/>
    <w:bookmarkStart w:name="z159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578"/>
    <w:bookmarkStart w:name="z1598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1579"/>
    <w:bookmarkStart w:name="z1599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1580"/>
    <w:bookmarkStart w:name="z1600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1581"/>
    <w:bookmarkStart w:name="z1601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1582"/>
    <w:bookmarkStart w:name="z1602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1583"/>
    <w:bookmarkStart w:name="z1603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1584"/>
    <w:bookmarkStart w:name="z1604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1585"/>
    <w:bookmarkStart w:name="z1605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1586"/>
    <w:bookmarkStart w:name="z1606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587"/>
    <w:bookmarkStart w:name="z1607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588"/>
    <w:bookmarkStart w:name="z1608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1589"/>
    <w:bookmarkStart w:name="z1609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590"/>
    <w:bookmarkStart w:name="z1610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1591"/>
    <w:bookmarkStart w:name="z1611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организация мониторинга информации о чрезвычайных происшествиях и преступлениях, в том числе об угрозе возникновения акта терроризма;</w:t>
      </w:r>
    </w:p>
    <w:bookmarkEnd w:id="1592"/>
    <w:bookmarkStart w:name="z1612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организация, деятельности по мобилизационной подготовке и специальному учету в прокуратуре Карагандинской области и ее нижестоящих прокуратурах;</w:t>
      </w:r>
    </w:p>
    <w:bookmarkEnd w:id="1593"/>
    <w:bookmarkStart w:name="z1613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1594"/>
    <w:bookmarkStart w:name="z1614" w:id="1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595"/>
    <w:bookmarkStart w:name="z1615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Карагандинской области осуществляется прокурором Карагандинской области, который несет персональную ответственность за выполнение возложенных на прокуратуру Карагандинской области задач и осуществление им своих полномочий.</w:t>
      </w:r>
    </w:p>
    <w:bookmarkEnd w:id="1596"/>
    <w:bookmarkStart w:name="z1616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Карагандинской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597"/>
    <w:bookmarkStart w:name="z1617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Карагандинской области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1598"/>
    <w:bookmarkStart w:name="z1618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Карагандинской области:</w:t>
      </w:r>
    </w:p>
    <w:bookmarkEnd w:id="1599"/>
    <w:bookmarkStart w:name="z1619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Карагандинской области;</w:t>
      </w:r>
    </w:p>
    <w:bookmarkEnd w:id="1600"/>
    <w:bookmarkStart w:name="z1620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1601"/>
    <w:bookmarkStart w:name="z162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Карагандинской области, определяет регламент ее работы и статус членов коллегии;</w:t>
      </w:r>
    </w:p>
    <w:bookmarkEnd w:id="1602"/>
    <w:bookmarkStart w:name="z1622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Карагандинской области по обеспечению законности, правопорядка и борьбы с преступностью;</w:t>
      </w:r>
    </w:p>
    <w:bookmarkEnd w:id="1603"/>
    <w:bookmarkStart w:name="z162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Карагандинской области;</w:t>
      </w:r>
    </w:p>
    <w:bookmarkEnd w:id="1604"/>
    <w:bookmarkStart w:name="z162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Карагандинской области во взаимоотношениях с другими государственными органами, а также иными организациями;</w:t>
      </w:r>
    </w:p>
    <w:bookmarkEnd w:id="1605"/>
    <w:bookmarkStart w:name="z1625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1606"/>
    <w:bookmarkStart w:name="z1626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1607"/>
    <w:bookmarkStart w:name="z1627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1608"/>
    <w:bookmarkStart w:name="z1628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1609"/>
    <w:bookmarkStart w:name="z162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Карагандинской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610"/>
    <w:bookmarkStart w:name="z163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Карагандинской области определяет полномочия первого заместителя и заместителей в соответствии с действующим законодательством.</w:t>
      </w:r>
    </w:p>
    <w:bookmarkEnd w:id="1611"/>
    <w:bookmarkStart w:name="z163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Карагандинской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1612"/>
    <w:bookmarkStart w:name="z1632" w:id="1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613"/>
    <w:bookmarkStart w:name="z163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Карагандинской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614"/>
    <w:bookmarkStart w:name="z163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Карагандинской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15"/>
    <w:bookmarkStart w:name="z163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Карагандинской области, относится к республиканской собственности.</w:t>
      </w:r>
    </w:p>
    <w:bookmarkEnd w:id="1616"/>
    <w:bookmarkStart w:name="z1636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Карагандинской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617"/>
    <w:bookmarkStart w:name="z1637" w:id="1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1618"/>
    <w:bookmarkStart w:name="z163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Карагандинской области осуществляются в соответствии с законодательством Республики Казахстан. </w:t>
      </w:r>
    </w:p>
    <w:bookmarkEnd w:id="16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1640" w:id="1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Костанайской области</w:t>
      </w:r>
    </w:p>
    <w:bookmarkEnd w:id="1620"/>
    <w:bookmarkStart w:name="z1641" w:id="1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21"/>
    <w:bookmarkStart w:name="z164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Костанайской области" (далее – прокуратура Костанайской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1622"/>
    <w:bookmarkStart w:name="z164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Костанайской области имеет нижестоящие прокуратуры. </w:t>
      </w:r>
    </w:p>
    <w:bookmarkEnd w:id="1623"/>
    <w:bookmarkStart w:name="z164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Костанайской области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1624"/>
    <w:bookmarkStart w:name="z1645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Костанайской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25"/>
    <w:bookmarkStart w:name="z164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Костанайской области вступает в гражданско-правовые отношения от собственного имени.</w:t>
      </w:r>
    </w:p>
    <w:bookmarkEnd w:id="1626"/>
    <w:bookmarkStart w:name="z164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Костанайской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627"/>
    <w:bookmarkStart w:name="z1648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Костанайской области по вопросам своей компетенции в установленном законодательством порядке принимает решения, оформляемые приказами и распоряжениями прокурора Костанайской области.</w:t>
      </w:r>
    </w:p>
    <w:bookmarkEnd w:id="1628"/>
    <w:bookmarkStart w:name="z164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Костанайской области утверждаются в соответствии с действующим законодательством Республики Казахстан. </w:t>
      </w:r>
    </w:p>
    <w:bookmarkEnd w:id="1629"/>
    <w:bookmarkStart w:name="z165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110000, Республика Казахстан, Костанайская область, город Костанай, улица Алтынсарина, 118а.</w:t>
      </w:r>
    </w:p>
    <w:bookmarkEnd w:id="1630"/>
    <w:bookmarkStart w:name="z165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Костанайской области.</w:t>
      </w:r>
    </w:p>
    <w:bookmarkEnd w:id="1631"/>
    <w:bookmarkStart w:name="z165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Костанайской области осуществляется за счет бюджетных средств. </w:t>
      </w:r>
    </w:p>
    <w:bookmarkEnd w:id="1632"/>
    <w:bookmarkStart w:name="z165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Костанайской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Костанайской области. </w:t>
      </w:r>
    </w:p>
    <w:bookmarkEnd w:id="1633"/>
    <w:bookmarkStart w:name="z1654" w:id="1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634"/>
    <w:bookmarkStart w:name="z165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35"/>
    <w:bookmarkStart w:name="z165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636"/>
    <w:bookmarkStart w:name="z165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1637"/>
    <w:bookmarkStart w:name="z165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1638"/>
    <w:bookmarkStart w:name="z165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1639"/>
    <w:bookmarkStart w:name="z166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1640"/>
    <w:bookmarkStart w:name="z166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641"/>
    <w:bookmarkStart w:name="z1662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1642"/>
    <w:bookmarkStart w:name="z166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1643"/>
    <w:bookmarkStart w:name="z166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1644"/>
    <w:bookmarkStart w:name="z1665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1645"/>
    <w:bookmarkStart w:name="z166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1646"/>
    <w:bookmarkStart w:name="z1667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1647"/>
    <w:bookmarkStart w:name="z166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1648"/>
    <w:bookmarkStart w:name="z1669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1649"/>
    <w:bookmarkStart w:name="z1670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1650"/>
    <w:bookmarkStart w:name="z1671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1651"/>
    <w:bookmarkStart w:name="z1672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1652"/>
    <w:bookmarkStart w:name="z1673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1653"/>
    <w:bookmarkStart w:name="z1674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1654"/>
    <w:bookmarkStart w:name="z1675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1655"/>
    <w:bookmarkStart w:name="z167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1656"/>
    <w:bookmarkStart w:name="z167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1657"/>
    <w:bookmarkStart w:name="z167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1658"/>
    <w:bookmarkStart w:name="z167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1659"/>
    <w:bookmarkStart w:name="z1680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1660"/>
    <w:bookmarkStart w:name="z1681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1661"/>
    <w:bookmarkStart w:name="z168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1662"/>
    <w:bookmarkStart w:name="z168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1663"/>
    <w:bookmarkStart w:name="z168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1664"/>
    <w:bookmarkStart w:name="z1685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665"/>
    <w:bookmarkStart w:name="z1686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1666"/>
    <w:bookmarkStart w:name="z1687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1667"/>
    <w:bookmarkStart w:name="z1688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1668"/>
    <w:bookmarkStart w:name="z1689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1669"/>
    <w:bookmarkStart w:name="z1690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1670"/>
    <w:bookmarkStart w:name="z1691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671"/>
    <w:bookmarkStart w:name="z1692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672"/>
    <w:bookmarkStart w:name="z1693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1673"/>
    <w:bookmarkStart w:name="z1694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1674"/>
    <w:bookmarkStart w:name="z1695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1675"/>
    <w:bookmarkStart w:name="z1696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76"/>
    <w:bookmarkStart w:name="z1697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1677"/>
    <w:bookmarkStart w:name="z1698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1678"/>
    <w:bookmarkStart w:name="z1699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1679"/>
    <w:bookmarkStart w:name="z1700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1680"/>
    <w:bookmarkStart w:name="z1701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1681"/>
    <w:bookmarkStart w:name="z1702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1682"/>
    <w:bookmarkStart w:name="z1703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1683"/>
    <w:bookmarkStart w:name="z1704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1684"/>
    <w:bookmarkStart w:name="z1705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1685"/>
    <w:bookmarkStart w:name="z1706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1686"/>
    <w:bookmarkStart w:name="z1707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1687"/>
    <w:bookmarkStart w:name="z1708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1688"/>
    <w:bookmarkStart w:name="z1709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1689"/>
    <w:bookmarkStart w:name="z1710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690"/>
    <w:bookmarkStart w:name="z1711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1691"/>
    <w:bookmarkStart w:name="z1712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1692"/>
    <w:bookmarkStart w:name="z1713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1693"/>
    <w:bookmarkStart w:name="z1714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1694"/>
    <w:bookmarkStart w:name="z1715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1695"/>
    <w:bookmarkStart w:name="z1716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1696"/>
    <w:bookmarkStart w:name="z1717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1697"/>
    <w:bookmarkStart w:name="z1718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1698"/>
    <w:bookmarkStart w:name="z1719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699"/>
    <w:bookmarkStart w:name="z1720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700"/>
    <w:bookmarkStart w:name="z1721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1701"/>
    <w:bookmarkStart w:name="z1722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702"/>
    <w:bookmarkStart w:name="z1723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1703"/>
    <w:bookmarkStart w:name="z1724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организация мониторинга информации о чрезвычайных происшествиях и преступлениях, в том числе об угрозе возникновения акта терроризма;</w:t>
      </w:r>
    </w:p>
    <w:bookmarkEnd w:id="1704"/>
    <w:bookmarkStart w:name="z1725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организация, деятельности по мобилизационной подготовке и специальному учету в прокуратуре Костанайской области и ее нижестоящих прокуратурах;</w:t>
      </w:r>
    </w:p>
    <w:bookmarkEnd w:id="1705"/>
    <w:bookmarkStart w:name="z1726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1706"/>
    <w:bookmarkStart w:name="z1727" w:id="1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707"/>
    <w:bookmarkStart w:name="z1728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Костанайской области осуществляется прокурором Костанайской области, который несет персональную ответственность за выполнение возложенных на прокуратуру Костанайской области задач и осуществление им своих полномочий.</w:t>
      </w:r>
    </w:p>
    <w:bookmarkEnd w:id="1708"/>
    <w:bookmarkStart w:name="z1729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Костанайской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709"/>
    <w:bookmarkStart w:name="z1730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Костанайской области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1710"/>
    <w:bookmarkStart w:name="z1731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Костанайской области:</w:t>
      </w:r>
    </w:p>
    <w:bookmarkEnd w:id="1711"/>
    <w:bookmarkStart w:name="z1732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Костанайской области;</w:t>
      </w:r>
    </w:p>
    <w:bookmarkEnd w:id="1712"/>
    <w:bookmarkStart w:name="z1733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1713"/>
    <w:bookmarkStart w:name="z1734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Костанайской области, определяет регламент ее работы и статус членов коллегии;</w:t>
      </w:r>
    </w:p>
    <w:bookmarkEnd w:id="1714"/>
    <w:bookmarkStart w:name="z1735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Костанайской области по обеспечению законности, правопорядка и борьбы с преступностью;</w:t>
      </w:r>
    </w:p>
    <w:bookmarkEnd w:id="1715"/>
    <w:bookmarkStart w:name="z1736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Костанайской области;</w:t>
      </w:r>
    </w:p>
    <w:bookmarkEnd w:id="1716"/>
    <w:bookmarkStart w:name="z1737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Костанайской области во взаимоотношениях с другими государственными органами, а также иными организациями;</w:t>
      </w:r>
    </w:p>
    <w:bookmarkEnd w:id="1717"/>
    <w:bookmarkStart w:name="z1738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1718"/>
    <w:bookmarkStart w:name="z1739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1719"/>
    <w:bookmarkStart w:name="z1740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1720"/>
    <w:bookmarkStart w:name="z1741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1721"/>
    <w:bookmarkStart w:name="z1742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Костанайской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722"/>
    <w:bookmarkStart w:name="z1743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Костанайской области определяет полномочия первого заместителя и заместителей в соответствии с действующим законодательством.</w:t>
      </w:r>
    </w:p>
    <w:bookmarkEnd w:id="1723"/>
    <w:bookmarkStart w:name="z1744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Костанайской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1724"/>
    <w:bookmarkStart w:name="z1745" w:id="1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725"/>
    <w:bookmarkStart w:name="z1746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Костанайской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726"/>
    <w:bookmarkStart w:name="z1747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Костанайской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27"/>
    <w:bookmarkStart w:name="z1748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Костанайской области, относится к республиканской собственности.</w:t>
      </w:r>
    </w:p>
    <w:bookmarkEnd w:id="1728"/>
    <w:bookmarkStart w:name="z1749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Костанайской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729"/>
    <w:bookmarkStart w:name="z1750" w:id="1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1730"/>
    <w:bookmarkStart w:name="z1751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Костанайской области осуществляются в соответствии с законодательством Республики Казахстан. </w:t>
      </w:r>
    </w:p>
    <w:bookmarkEnd w:id="17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1753" w:id="1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Кызылординской области</w:t>
      </w:r>
    </w:p>
    <w:bookmarkEnd w:id="1732"/>
    <w:bookmarkStart w:name="z1754" w:id="1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33"/>
    <w:bookmarkStart w:name="z175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Кызылординской области" (далее – прокуратура Кызылординской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1734"/>
    <w:bookmarkStart w:name="z175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Кызылординской области имеет нижестоящие прокуратуры. </w:t>
      </w:r>
    </w:p>
    <w:bookmarkEnd w:id="1735"/>
    <w:bookmarkStart w:name="z175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Кызылординской области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1736"/>
    <w:bookmarkStart w:name="z175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Кызылординской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37"/>
    <w:bookmarkStart w:name="z175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Кызылординской области вступает в гражданско-правовые отношения от собственного имени.</w:t>
      </w:r>
    </w:p>
    <w:bookmarkEnd w:id="1738"/>
    <w:bookmarkStart w:name="z176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Кызылординской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739"/>
    <w:bookmarkStart w:name="z176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Кызылординской области по вопросам своей компетенции в установленном законодательством порядке принимает решения, оформляемые приказами и распоряжениями прокурора Кызылординской области.</w:t>
      </w:r>
    </w:p>
    <w:bookmarkEnd w:id="1740"/>
    <w:bookmarkStart w:name="z176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Кызылординской области утверждаются в соответствии с действующим законодательством Республики Казахстан. </w:t>
      </w:r>
    </w:p>
    <w:bookmarkEnd w:id="1741"/>
    <w:bookmarkStart w:name="z176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120001, Республика Казахстан, Кызылординская область, город Кызылорда, улица Нурмакова, 1. </w:t>
      </w:r>
    </w:p>
    <w:bookmarkEnd w:id="1742"/>
    <w:bookmarkStart w:name="z176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Кызылординской области.</w:t>
      </w:r>
    </w:p>
    <w:bookmarkEnd w:id="1743"/>
    <w:bookmarkStart w:name="z176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Кызылординской области осуществляется за счет бюджетных средств. </w:t>
      </w:r>
    </w:p>
    <w:bookmarkEnd w:id="1744"/>
    <w:bookmarkStart w:name="z1766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Кызылординской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Кызылординской области. </w:t>
      </w:r>
    </w:p>
    <w:bookmarkEnd w:id="1745"/>
    <w:bookmarkStart w:name="z1767" w:id="1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746"/>
    <w:bookmarkStart w:name="z176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47"/>
    <w:bookmarkStart w:name="z176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748"/>
    <w:bookmarkStart w:name="z177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1749"/>
    <w:bookmarkStart w:name="z1771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1750"/>
    <w:bookmarkStart w:name="z1772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1751"/>
    <w:bookmarkStart w:name="z1773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1752"/>
    <w:bookmarkStart w:name="z1774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53"/>
    <w:bookmarkStart w:name="z1775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1754"/>
    <w:bookmarkStart w:name="z1776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1755"/>
    <w:bookmarkStart w:name="z1777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1756"/>
    <w:bookmarkStart w:name="z1778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1757"/>
    <w:bookmarkStart w:name="z1779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1758"/>
    <w:bookmarkStart w:name="z1780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1759"/>
    <w:bookmarkStart w:name="z1781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1760"/>
    <w:bookmarkStart w:name="z1782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1761"/>
    <w:bookmarkStart w:name="z1783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1762"/>
    <w:bookmarkStart w:name="z1784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1763"/>
    <w:bookmarkStart w:name="z1785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1764"/>
    <w:bookmarkStart w:name="z1786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1765"/>
    <w:bookmarkStart w:name="z1787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1766"/>
    <w:bookmarkStart w:name="z1788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1767"/>
    <w:bookmarkStart w:name="z1789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1768"/>
    <w:bookmarkStart w:name="z1790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1769"/>
    <w:bookmarkStart w:name="z1791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1770"/>
    <w:bookmarkStart w:name="z1792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1771"/>
    <w:bookmarkStart w:name="z1793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1772"/>
    <w:bookmarkStart w:name="z1794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1773"/>
    <w:bookmarkStart w:name="z1795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1774"/>
    <w:bookmarkStart w:name="z1796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1775"/>
    <w:bookmarkStart w:name="z1797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1776"/>
    <w:bookmarkStart w:name="z1798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777"/>
    <w:bookmarkStart w:name="z1799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1778"/>
    <w:bookmarkStart w:name="z1800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1779"/>
    <w:bookmarkStart w:name="z1801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1780"/>
    <w:bookmarkStart w:name="z1802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1781"/>
    <w:bookmarkStart w:name="z1803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1782"/>
    <w:bookmarkStart w:name="z1804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783"/>
    <w:bookmarkStart w:name="z1805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784"/>
    <w:bookmarkStart w:name="z1806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1785"/>
    <w:bookmarkStart w:name="z1807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1786"/>
    <w:bookmarkStart w:name="z1808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1787"/>
    <w:bookmarkStart w:name="z1809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88"/>
    <w:bookmarkStart w:name="z1810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1789"/>
    <w:bookmarkStart w:name="z1811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1790"/>
    <w:bookmarkStart w:name="z1812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1791"/>
    <w:bookmarkStart w:name="z1813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1792"/>
    <w:bookmarkStart w:name="z1814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1793"/>
    <w:bookmarkStart w:name="z1815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1794"/>
    <w:bookmarkStart w:name="z1816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1795"/>
    <w:bookmarkStart w:name="z1817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1796"/>
    <w:bookmarkStart w:name="z1818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1797"/>
    <w:bookmarkStart w:name="z1819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1798"/>
    <w:bookmarkStart w:name="z1820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1799"/>
    <w:bookmarkStart w:name="z1821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1800"/>
    <w:bookmarkStart w:name="z1822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1801"/>
    <w:bookmarkStart w:name="z1823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802"/>
    <w:bookmarkStart w:name="z1824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1803"/>
    <w:bookmarkStart w:name="z1825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1804"/>
    <w:bookmarkStart w:name="z1826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1805"/>
    <w:bookmarkStart w:name="z1827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1806"/>
    <w:bookmarkStart w:name="z1828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1807"/>
    <w:bookmarkStart w:name="z1829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1808"/>
    <w:bookmarkStart w:name="z1830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1809"/>
    <w:bookmarkStart w:name="z1831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1810"/>
    <w:bookmarkStart w:name="z1832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811"/>
    <w:bookmarkStart w:name="z1833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812"/>
    <w:bookmarkStart w:name="z1834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1813"/>
    <w:bookmarkStart w:name="z1835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814"/>
    <w:bookmarkStart w:name="z1836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1815"/>
    <w:bookmarkStart w:name="z1837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организация мониторинга информации о чрезвычайных происшествиях и преступлениях, в том числе об угрозе возникновения акта терроризма;</w:t>
      </w:r>
    </w:p>
    <w:bookmarkEnd w:id="1816"/>
    <w:bookmarkStart w:name="z1838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организация, деятельности по мобилизационной подготовке и специальному учету в прокуратуре Кызылординской области и ее нижестоящих прокуратурах;</w:t>
      </w:r>
    </w:p>
    <w:bookmarkEnd w:id="1817"/>
    <w:bookmarkStart w:name="z1839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1818"/>
    <w:bookmarkStart w:name="z1840" w:id="1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819"/>
    <w:bookmarkStart w:name="z1841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Кызылординской области осуществляется прокурором Кызылординской области, который несет персональную ответственность за выполнение возложенных на прокуратуру Кызылординской области задач и осуществление им своих полномочий.</w:t>
      </w:r>
    </w:p>
    <w:bookmarkEnd w:id="1820"/>
    <w:bookmarkStart w:name="z1842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Кызылординской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821"/>
    <w:bookmarkStart w:name="z1843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Кызылординской области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1822"/>
    <w:bookmarkStart w:name="z1844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Кызылординской области:</w:t>
      </w:r>
    </w:p>
    <w:bookmarkEnd w:id="1823"/>
    <w:bookmarkStart w:name="z1845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Кызылординской области;</w:t>
      </w:r>
    </w:p>
    <w:bookmarkEnd w:id="1824"/>
    <w:bookmarkStart w:name="z1846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1825"/>
    <w:bookmarkStart w:name="z1847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Кызылординской области, определяет регламент ее работы и статус членов коллегии;</w:t>
      </w:r>
    </w:p>
    <w:bookmarkEnd w:id="1826"/>
    <w:bookmarkStart w:name="z1848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Кызылординской области по обеспечению законности, правопорядка и борьбы с преступностью;</w:t>
      </w:r>
    </w:p>
    <w:bookmarkEnd w:id="1827"/>
    <w:bookmarkStart w:name="z1849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Кызылординской области;</w:t>
      </w:r>
    </w:p>
    <w:bookmarkEnd w:id="1828"/>
    <w:bookmarkStart w:name="z1850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Кызылординской области во взаимоотношениях с другими государственными органами, а также иными организациями;</w:t>
      </w:r>
    </w:p>
    <w:bookmarkEnd w:id="1829"/>
    <w:bookmarkStart w:name="z1851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1830"/>
    <w:bookmarkStart w:name="z1852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1831"/>
    <w:bookmarkStart w:name="z1853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1832"/>
    <w:bookmarkStart w:name="z1854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1833"/>
    <w:bookmarkStart w:name="z1855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Кызылординской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834"/>
    <w:bookmarkStart w:name="z1856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Кызылординской области определяет полномочия первого заместителя и заместителей в соответствии с действующим законодательством.</w:t>
      </w:r>
    </w:p>
    <w:bookmarkEnd w:id="1835"/>
    <w:bookmarkStart w:name="z1857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Кызылординской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1836"/>
    <w:bookmarkStart w:name="z1858" w:id="1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837"/>
    <w:bookmarkStart w:name="z1859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Кызылординской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838"/>
    <w:bookmarkStart w:name="z1860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Кызылординской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39"/>
    <w:bookmarkStart w:name="z1861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Кызылординской области, относится к республиканской собственности.</w:t>
      </w:r>
    </w:p>
    <w:bookmarkEnd w:id="1840"/>
    <w:bookmarkStart w:name="z1862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Кызылординской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841"/>
    <w:bookmarkStart w:name="z1863" w:id="1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1842"/>
    <w:bookmarkStart w:name="z1864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Кызылординской области осуществляются в соответствии с законодательством Республики Казахстан. </w:t>
      </w:r>
    </w:p>
    <w:bookmarkEnd w:id="18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1866" w:id="1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Мангистауской области</w:t>
      </w:r>
    </w:p>
    <w:bookmarkEnd w:id="1844"/>
    <w:bookmarkStart w:name="z1867" w:id="1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45"/>
    <w:bookmarkStart w:name="z1868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Мангистауской области" (далее – прокуратура Мангистауской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1846"/>
    <w:bookmarkStart w:name="z1869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Мангистауской области имеет нижестоящие прокуратуры. </w:t>
      </w:r>
    </w:p>
    <w:bookmarkEnd w:id="1847"/>
    <w:bookmarkStart w:name="z1870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Мангистауской области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1848"/>
    <w:bookmarkStart w:name="z1871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Мангистауской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849"/>
    <w:bookmarkStart w:name="z1872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Мангистауской области вступает в гражданско-правовые отношения от собственного имени.</w:t>
      </w:r>
    </w:p>
    <w:bookmarkEnd w:id="1850"/>
    <w:bookmarkStart w:name="z1873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Мангистауской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851"/>
    <w:bookmarkStart w:name="z1874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Мангистауской области по вопросам своей компетенции в установленном законодательством порядке принимает решения, оформляемые приказами и распоряжениями прокурора Мангистауской области.</w:t>
      </w:r>
    </w:p>
    <w:bookmarkEnd w:id="1852"/>
    <w:bookmarkStart w:name="z1875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Мангистауской области утверждаются в соответствии с действующим законодательством Республики Казахстан. </w:t>
      </w:r>
    </w:p>
    <w:bookmarkEnd w:id="1853"/>
    <w:bookmarkStart w:name="z1876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130000, Республика Казахстан, Мангистауская область, город Актау, 15 микрорайон, здание 56/11. </w:t>
      </w:r>
    </w:p>
    <w:bookmarkEnd w:id="1854"/>
    <w:bookmarkStart w:name="z1877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Мангистауской области.</w:t>
      </w:r>
    </w:p>
    <w:bookmarkEnd w:id="1855"/>
    <w:bookmarkStart w:name="z1878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Мангистауской области осуществляется за счет бюджетных средств. </w:t>
      </w:r>
    </w:p>
    <w:bookmarkEnd w:id="1856"/>
    <w:bookmarkStart w:name="z1879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Мангистауской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Мангистауской области. </w:t>
      </w:r>
    </w:p>
    <w:bookmarkEnd w:id="1857"/>
    <w:bookmarkStart w:name="z1880" w:id="1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58"/>
    <w:bookmarkStart w:name="z1881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59"/>
    <w:bookmarkStart w:name="z1882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860"/>
    <w:bookmarkStart w:name="z1883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1861"/>
    <w:bookmarkStart w:name="z1884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1862"/>
    <w:bookmarkStart w:name="z1885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1863"/>
    <w:bookmarkStart w:name="z1886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1864"/>
    <w:bookmarkStart w:name="z1887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65"/>
    <w:bookmarkStart w:name="z1888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1866"/>
    <w:bookmarkStart w:name="z1889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1867"/>
    <w:bookmarkStart w:name="z1890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1868"/>
    <w:bookmarkStart w:name="z1891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1869"/>
    <w:bookmarkStart w:name="z1892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1870"/>
    <w:bookmarkStart w:name="z1893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1871"/>
    <w:bookmarkStart w:name="z1894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1872"/>
    <w:bookmarkStart w:name="z1895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1873"/>
    <w:bookmarkStart w:name="z1896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1874"/>
    <w:bookmarkStart w:name="z1897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1875"/>
    <w:bookmarkStart w:name="z1898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1876"/>
    <w:bookmarkStart w:name="z1899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1877"/>
    <w:bookmarkStart w:name="z1900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1878"/>
    <w:bookmarkStart w:name="z1901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1879"/>
    <w:bookmarkStart w:name="z1902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1880"/>
    <w:bookmarkStart w:name="z1903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1881"/>
    <w:bookmarkStart w:name="z1904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1882"/>
    <w:bookmarkStart w:name="z1905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1883"/>
    <w:bookmarkStart w:name="z1906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1884"/>
    <w:bookmarkStart w:name="z1907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1885"/>
    <w:bookmarkStart w:name="z1908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1886"/>
    <w:bookmarkStart w:name="z1909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1887"/>
    <w:bookmarkStart w:name="z1910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1888"/>
    <w:bookmarkStart w:name="z1911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889"/>
    <w:bookmarkStart w:name="z1912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1890"/>
    <w:bookmarkStart w:name="z1913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1891"/>
    <w:bookmarkStart w:name="z1914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1892"/>
    <w:bookmarkStart w:name="z1915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1893"/>
    <w:bookmarkStart w:name="z1916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1894"/>
    <w:bookmarkStart w:name="z1917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895"/>
    <w:bookmarkStart w:name="z1918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896"/>
    <w:bookmarkStart w:name="z1919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1897"/>
    <w:bookmarkStart w:name="z1920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1898"/>
    <w:bookmarkStart w:name="z1921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1899"/>
    <w:bookmarkStart w:name="z1922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900"/>
    <w:bookmarkStart w:name="z1923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1901"/>
    <w:bookmarkStart w:name="z1924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1902"/>
    <w:bookmarkStart w:name="z1925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1903"/>
    <w:bookmarkStart w:name="z1926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1904"/>
    <w:bookmarkStart w:name="z1927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1905"/>
    <w:bookmarkStart w:name="z1928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1906"/>
    <w:bookmarkStart w:name="z1929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1907"/>
    <w:bookmarkStart w:name="z1930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1908"/>
    <w:bookmarkStart w:name="z1931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1909"/>
    <w:bookmarkStart w:name="z1932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1910"/>
    <w:bookmarkStart w:name="z1933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1911"/>
    <w:bookmarkStart w:name="z1934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1912"/>
    <w:bookmarkStart w:name="z1935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1913"/>
    <w:bookmarkStart w:name="z1936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914"/>
    <w:bookmarkStart w:name="z1937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1915"/>
    <w:bookmarkStart w:name="z1938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1916"/>
    <w:bookmarkStart w:name="z1939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1917"/>
    <w:bookmarkStart w:name="z1940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1918"/>
    <w:bookmarkStart w:name="z1941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1919"/>
    <w:bookmarkStart w:name="z1942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1920"/>
    <w:bookmarkStart w:name="z1943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1921"/>
    <w:bookmarkStart w:name="z1944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1922"/>
    <w:bookmarkStart w:name="z1945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923"/>
    <w:bookmarkStart w:name="z1946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924"/>
    <w:bookmarkStart w:name="z1947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1925"/>
    <w:bookmarkStart w:name="z1948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926"/>
    <w:bookmarkStart w:name="z1949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1927"/>
    <w:bookmarkStart w:name="z1950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организация мониторинга информации о чрезвычайных происшествиях и преступлениях, в том числе об угрозе возникновения акта терроризма;</w:t>
      </w:r>
    </w:p>
    <w:bookmarkEnd w:id="1928"/>
    <w:bookmarkStart w:name="z1951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организация, деятельности по мобилизационной подготовке и специальному учету в прокуратуре Мангистауской области и ее нижестоящих прокуратурах;</w:t>
      </w:r>
    </w:p>
    <w:bookmarkEnd w:id="1929"/>
    <w:bookmarkStart w:name="z1952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1930"/>
    <w:bookmarkStart w:name="z1953" w:id="1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931"/>
    <w:bookmarkStart w:name="z1954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Мангистауской области осуществляется прокурором Мангистауской области, который несет персональную ответственность за выполнение возложенных на прокуратуру Мангистауской области задач и осуществление им своих полномочий.</w:t>
      </w:r>
    </w:p>
    <w:bookmarkEnd w:id="1932"/>
    <w:bookmarkStart w:name="z1955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Мангистауской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933"/>
    <w:bookmarkStart w:name="z1956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Мангистауской области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1934"/>
    <w:bookmarkStart w:name="z1957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Мангистауской области:</w:t>
      </w:r>
    </w:p>
    <w:bookmarkEnd w:id="1935"/>
    <w:bookmarkStart w:name="z1958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Мангистауской области;</w:t>
      </w:r>
    </w:p>
    <w:bookmarkEnd w:id="1936"/>
    <w:bookmarkStart w:name="z1959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1937"/>
    <w:bookmarkStart w:name="z1960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Мангистауской области, определяет регламент ее работы и статус членов коллегии;</w:t>
      </w:r>
    </w:p>
    <w:bookmarkEnd w:id="1938"/>
    <w:bookmarkStart w:name="z1961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Мангистауской области по обеспечению законности, правопорядка и борьбы с преступностью;</w:t>
      </w:r>
    </w:p>
    <w:bookmarkEnd w:id="1939"/>
    <w:bookmarkStart w:name="z1962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Мангистауской области;</w:t>
      </w:r>
    </w:p>
    <w:bookmarkEnd w:id="1940"/>
    <w:bookmarkStart w:name="z1963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Мангистауской области во взаимоотношениях с другими государственными органами, а также иными организациями;</w:t>
      </w:r>
    </w:p>
    <w:bookmarkEnd w:id="1941"/>
    <w:bookmarkStart w:name="z1964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1942"/>
    <w:bookmarkStart w:name="z1965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1943"/>
    <w:bookmarkStart w:name="z1966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1944"/>
    <w:bookmarkStart w:name="z1967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1945"/>
    <w:bookmarkStart w:name="z1968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Мангистауской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946"/>
    <w:bookmarkStart w:name="z1969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Мангистауской области определяет полномочия первого заместителя и заместителей в соответствии с действующим законодательством.</w:t>
      </w:r>
    </w:p>
    <w:bookmarkEnd w:id="1947"/>
    <w:bookmarkStart w:name="z1970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Мангистауской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1948"/>
    <w:bookmarkStart w:name="z1971" w:id="1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949"/>
    <w:bookmarkStart w:name="z1972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Мангистауской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950"/>
    <w:bookmarkStart w:name="z1973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Мангистауской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51"/>
    <w:bookmarkStart w:name="z1974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Мангистауской области, относится к республиканской собственности.</w:t>
      </w:r>
    </w:p>
    <w:bookmarkEnd w:id="1952"/>
    <w:bookmarkStart w:name="z1975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Мангистауской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953"/>
    <w:bookmarkStart w:name="z1976" w:id="1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1954"/>
    <w:bookmarkStart w:name="z1977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Мангистауской области осуществляются в соответствии с законодательством Республики Казахстан. </w:t>
      </w:r>
    </w:p>
    <w:bookmarkEnd w:id="19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1979" w:id="1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Павлодарской области</w:t>
      </w:r>
    </w:p>
    <w:bookmarkEnd w:id="1956"/>
    <w:bookmarkStart w:name="z1980" w:id="1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57"/>
    <w:bookmarkStart w:name="z1981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Павлодарской области" (далее – прокуратура Павлодарской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1958"/>
    <w:bookmarkStart w:name="z1982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Павлодарской области имеет нижестоящие прокуратуры. </w:t>
      </w:r>
    </w:p>
    <w:bookmarkEnd w:id="1959"/>
    <w:bookmarkStart w:name="z1983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Павлодарской области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1960"/>
    <w:bookmarkStart w:name="z1984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Павлодарской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961"/>
    <w:bookmarkStart w:name="z1985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Павлодарской области вступает в гражданско-правовые отношения от собственного имени.</w:t>
      </w:r>
    </w:p>
    <w:bookmarkEnd w:id="1962"/>
    <w:bookmarkStart w:name="z1986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Павлодарской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963"/>
    <w:bookmarkStart w:name="z1987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Павлодарской области по вопросам своей компетенции в установленном законодательством порядке принимает решения, оформляемые приказами и распоряжениями прокурора Павлодарской области.</w:t>
      </w:r>
    </w:p>
    <w:bookmarkEnd w:id="1964"/>
    <w:bookmarkStart w:name="z1988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Павлодарской области утверждаются в соответствии с действующим законодательством Республики Казахстан. </w:t>
      </w:r>
    </w:p>
    <w:bookmarkEnd w:id="1965"/>
    <w:bookmarkStart w:name="z1989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140000, Республика Казахстан, Павлодарская область, город Павлодар, улица Лермонтова, 3.</w:t>
      </w:r>
    </w:p>
    <w:bookmarkEnd w:id="1966"/>
    <w:bookmarkStart w:name="z1990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Павлодарской области.</w:t>
      </w:r>
    </w:p>
    <w:bookmarkEnd w:id="1967"/>
    <w:bookmarkStart w:name="z1991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Павлодарской области осуществляется за счет бюджетных средств. </w:t>
      </w:r>
    </w:p>
    <w:bookmarkEnd w:id="1968"/>
    <w:bookmarkStart w:name="z1992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Павлодарской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Павлодарской области. </w:t>
      </w:r>
    </w:p>
    <w:bookmarkEnd w:id="1969"/>
    <w:bookmarkStart w:name="z1993" w:id="1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70"/>
    <w:bookmarkStart w:name="z1994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71"/>
    <w:bookmarkStart w:name="z1995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972"/>
    <w:bookmarkStart w:name="z1996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1973"/>
    <w:bookmarkStart w:name="z1997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1974"/>
    <w:bookmarkStart w:name="z1998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1975"/>
    <w:bookmarkStart w:name="z1999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1976"/>
    <w:bookmarkStart w:name="z2000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77"/>
    <w:bookmarkStart w:name="z2001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1978"/>
    <w:bookmarkStart w:name="z2002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1979"/>
    <w:bookmarkStart w:name="z2003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1980"/>
    <w:bookmarkStart w:name="z2004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1981"/>
    <w:bookmarkStart w:name="z2005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1982"/>
    <w:bookmarkStart w:name="z2006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1983"/>
    <w:bookmarkStart w:name="z2007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1984"/>
    <w:bookmarkStart w:name="z2008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1985"/>
    <w:bookmarkStart w:name="z2009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1986"/>
    <w:bookmarkStart w:name="z2010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1987"/>
    <w:bookmarkStart w:name="z2011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1988"/>
    <w:bookmarkStart w:name="z2012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1989"/>
    <w:bookmarkStart w:name="z2013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1990"/>
    <w:bookmarkStart w:name="z2014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1991"/>
    <w:bookmarkStart w:name="z2015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1992"/>
    <w:bookmarkStart w:name="z2016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1993"/>
    <w:bookmarkStart w:name="z2017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1994"/>
    <w:bookmarkStart w:name="z2018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1995"/>
    <w:bookmarkStart w:name="z2019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1996"/>
    <w:bookmarkStart w:name="z2020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1997"/>
    <w:bookmarkStart w:name="z2021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1998"/>
    <w:bookmarkStart w:name="z2022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1999"/>
    <w:bookmarkStart w:name="z2023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2000"/>
    <w:bookmarkStart w:name="z2024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2001"/>
    <w:bookmarkStart w:name="z2025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2002"/>
    <w:bookmarkStart w:name="z2026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2003"/>
    <w:bookmarkStart w:name="z2027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2004"/>
    <w:bookmarkStart w:name="z2028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2005"/>
    <w:bookmarkStart w:name="z2029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2006"/>
    <w:bookmarkStart w:name="z2030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2007"/>
    <w:bookmarkStart w:name="z2031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2008"/>
    <w:bookmarkStart w:name="z2032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2009"/>
    <w:bookmarkStart w:name="z2033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2010"/>
    <w:bookmarkStart w:name="z2034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2011"/>
    <w:bookmarkStart w:name="z2035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012"/>
    <w:bookmarkStart w:name="z2036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2013"/>
    <w:bookmarkStart w:name="z2037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2014"/>
    <w:bookmarkStart w:name="z2038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2015"/>
    <w:bookmarkStart w:name="z2039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2016"/>
    <w:bookmarkStart w:name="z2040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2017"/>
    <w:bookmarkStart w:name="z2041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2018"/>
    <w:bookmarkStart w:name="z2042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2019"/>
    <w:bookmarkStart w:name="z2043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2020"/>
    <w:bookmarkStart w:name="z2044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2021"/>
    <w:bookmarkStart w:name="z2045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2022"/>
    <w:bookmarkStart w:name="z2046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2023"/>
    <w:bookmarkStart w:name="z2047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2024"/>
    <w:bookmarkStart w:name="z2048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2025"/>
    <w:bookmarkStart w:name="z2049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026"/>
    <w:bookmarkStart w:name="z2050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2027"/>
    <w:bookmarkStart w:name="z2051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2028"/>
    <w:bookmarkStart w:name="z2052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2029"/>
    <w:bookmarkStart w:name="z2053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2030"/>
    <w:bookmarkStart w:name="z2054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2031"/>
    <w:bookmarkStart w:name="z2055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2032"/>
    <w:bookmarkStart w:name="z2056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2033"/>
    <w:bookmarkStart w:name="z2057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2034"/>
    <w:bookmarkStart w:name="z2058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2035"/>
    <w:bookmarkStart w:name="z2059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2036"/>
    <w:bookmarkStart w:name="z2060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2037"/>
    <w:bookmarkStart w:name="z2061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2038"/>
    <w:bookmarkStart w:name="z2062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2039"/>
    <w:bookmarkStart w:name="z2063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организация мониторинга информации о чрезвычайных происшествиях и преступлениях, в том числе об угрозе возникновения акта терроризма;</w:t>
      </w:r>
    </w:p>
    <w:bookmarkEnd w:id="2040"/>
    <w:bookmarkStart w:name="z2064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организация, деятельности по мобилизационной подготовке и специальному учету в прокуратуре Павлодарской области и ее нижестоящих прокуратурах;</w:t>
      </w:r>
    </w:p>
    <w:bookmarkEnd w:id="2041"/>
    <w:bookmarkStart w:name="z2065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2042"/>
    <w:bookmarkStart w:name="z2066" w:id="2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043"/>
    <w:bookmarkStart w:name="z2067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Павлодарской области осуществляется прокурором Павлодарской области, который несет персональную ответственность за выполнение возложенных на прокуратуру Павлодарской области задач и осуществление им своих полномочий.</w:t>
      </w:r>
    </w:p>
    <w:bookmarkEnd w:id="2044"/>
    <w:bookmarkStart w:name="z2068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Павлодарской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2045"/>
    <w:bookmarkStart w:name="z2069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Павлодарской области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2046"/>
    <w:bookmarkStart w:name="z2070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Павлодарской области:</w:t>
      </w:r>
    </w:p>
    <w:bookmarkEnd w:id="2047"/>
    <w:bookmarkStart w:name="z2071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Павлодарской области;</w:t>
      </w:r>
    </w:p>
    <w:bookmarkEnd w:id="2048"/>
    <w:bookmarkStart w:name="z2072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2049"/>
    <w:bookmarkStart w:name="z2073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Павлодарской области, определяет регламент ее работы и статус членов коллегии;</w:t>
      </w:r>
    </w:p>
    <w:bookmarkEnd w:id="2050"/>
    <w:bookmarkStart w:name="z2074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Павлодарской области по обеспечению законности, правопорядка и борьбы с преступностью;</w:t>
      </w:r>
    </w:p>
    <w:bookmarkEnd w:id="2051"/>
    <w:bookmarkStart w:name="z2075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Павлодарской области;</w:t>
      </w:r>
    </w:p>
    <w:bookmarkEnd w:id="2052"/>
    <w:bookmarkStart w:name="z2076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Павлодарской области во взаимоотношениях с другими государственными органами, а также иными организациями;</w:t>
      </w:r>
    </w:p>
    <w:bookmarkEnd w:id="2053"/>
    <w:bookmarkStart w:name="z2077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2054"/>
    <w:bookmarkStart w:name="z2078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2055"/>
    <w:bookmarkStart w:name="z2079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2056"/>
    <w:bookmarkStart w:name="z2080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2057"/>
    <w:bookmarkStart w:name="z2081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Павлодарской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2058"/>
    <w:bookmarkStart w:name="z2082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Павлодарской области определяет полномочия первого заместителя и заместителей в соответствии с действующим законодательством.</w:t>
      </w:r>
    </w:p>
    <w:bookmarkEnd w:id="2059"/>
    <w:bookmarkStart w:name="z2083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Павлодарской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2060"/>
    <w:bookmarkStart w:name="z2084" w:id="2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061"/>
    <w:bookmarkStart w:name="z2085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Павлодарской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2062"/>
    <w:bookmarkStart w:name="z2086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Павлодарской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63"/>
    <w:bookmarkStart w:name="z2087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Павлодарской области, относится к республиканской собственности.</w:t>
      </w:r>
    </w:p>
    <w:bookmarkEnd w:id="2064"/>
    <w:bookmarkStart w:name="z2088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Павлодарской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2065"/>
    <w:bookmarkStart w:name="z2089" w:id="2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2066"/>
    <w:bookmarkStart w:name="z2090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Павлодарской области осуществляются в соответствии с законодательством Республики Казахстан. </w:t>
      </w:r>
    </w:p>
    <w:bookmarkEnd w:id="20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2092" w:id="2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Северо-Казахстанской области</w:t>
      </w:r>
    </w:p>
    <w:bookmarkEnd w:id="2068"/>
    <w:bookmarkStart w:name="z2093" w:id="2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69"/>
    <w:bookmarkStart w:name="z2094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Северо-Казахстанской области" (далее – прокуратура Северо-Казахстанской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2070"/>
    <w:bookmarkStart w:name="z2095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Северо-Казахстанской области имеет нижестоящие прокуратуры. </w:t>
      </w:r>
    </w:p>
    <w:bookmarkEnd w:id="2071"/>
    <w:bookmarkStart w:name="z2096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Северо-Казахстанской области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2072"/>
    <w:bookmarkStart w:name="z2097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Северо-Казахстанской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073"/>
    <w:bookmarkStart w:name="z2098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Северо-Казахстанской области вступает в гражданско-правовые отношения от собственного имени.</w:t>
      </w:r>
    </w:p>
    <w:bookmarkEnd w:id="2074"/>
    <w:bookmarkStart w:name="z2099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Северо-Казахстанской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2075"/>
    <w:bookmarkStart w:name="z2100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Северо-Казахстанской области по вопросам своей компетенции в установленном законодательством порядке принимает решения, оформляемые приказами и распоряжениями прокурора Северо-Казахстанской области.</w:t>
      </w:r>
    </w:p>
    <w:bookmarkEnd w:id="2076"/>
    <w:bookmarkStart w:name="z2101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Северо-Казахстанской области утверждаются в соответствии с действующим законодательством Республики Казахстан. </w:t>
      </w:r>
    </w:p>
    <w:bookmarkEnd w:id="2077"/>
    <w:bookmarkStart w:name="z2102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150000, Республика Казахстан, Северо-Казахстанская область, город Петропавловск, улица Конституции Казахстана, 15.</w:t>
      </w:r>
    </w:p>
    <w:bookmarkEnd w:id="2078"/>
    <w:bookmarkStart w:name="z2103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Северо-Казахстанской области.</w:t>
      </w:r>
    </w:p>
    <w:bookmarkEnd w:id="2079"/>
    <w:bookmarkStart w:name="z2104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Северо-Казахстанской области осуществляется за счет бюджетных средств. </w:t>
      </w:r>
    </w:p>
    <w:bookmarkEnd w:id="2080"/>
    <w:bookmarkStart w:name="z2105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Северо-Казахстанской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Северо-Казахстанской области. </w:t>
      </w:r>
    </w:p>
    <w:bookmarkEnd w:id="2081"/>
    <w:bookmarkStart w:name="z2106" w:id="2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82"/>
    <w:bookmarkStart w:name="z2107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83"/>
    <w:bookmarkStart w:name="z2108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2084"/>
    <w:bookmarkStart w:name="z2109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2085"/>
    <w:bookmarkStart w:name="z2110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2086"/>
    <w:bookmarkStart w:name="z2111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2087"/>
    <w:bookmarkStart w:name="z2112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2088"/>
    <w:bookmarkStart w:name="z2113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89"/>
    <w:bookmarkStart w:name="z2114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2090"/>
    <w:bookmarkStart w:name="z2115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2091"/>
    <w:bookmarkStart w:name="z2116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2092"/>
    <w:bookmarkStart w:name="z2117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2093"/>
    <w:bookmarkStart w:name="z2118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2094"/>
    <w:bookmarkStart w:name="z2119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2095"/>
    <w:bookmarkStart w:name="z2120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2096"/>
    <w:bookmarkStart w:name="z2121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2097"/>
    <w:bookmarkStart w:name="z2122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2098"/>
    <w:bookmarkStart w:name="z2123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2099"/>
    <w:bookmarkStart w:name="z2124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2100"/>
    <w:bookmarkStart w:name="z2125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2101"/>
    <w:bookmarkStart w:name="z2126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2102"/>
    <w:bookmarkStart w:name="z2127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2103"/>
    <w:bookmarkStart w:name="z2128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2104"/>
    <w:bookmarkStart w:name="z2129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2105"/>
    <w:bookmarkStart w:name="z2130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2106"/>
    <w:bookmarkStart w:name="z2131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2107"/>
    <w:bookmarkStart w:name="z2132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2108"/>
    <w:bookmarkStart w:name="z2133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2109"/>
    <w:bookmarkStart w:name="z2134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2110"/>
    <w:bookmarkStart w:name="z2135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2111"/>
    <w:bookmarkStart w:name="z2136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2112"/>
    <w:bookmarkStart w:name="z2137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2113"/>
    <w:bookmarkStart w:name="z2138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2114"/>
    <w:bookmarkStart w:name="z2139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2115"/>
    <w:bookmarkStart w:name="z2140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2116"/>
    <w:bookmarkStart w:name="z2141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2117"/>
    <w:bookmarkStart w:name="z2142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2118"/>
    <w:bookmarkStart w:name="z2143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2119"/>
    <w:bookmarkStart w:name="z2144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2120"/>
    <w:bookmarkStart w:name="z2145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2121"/>
    <w:bookmarkStart w:name="z2146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2122"/>
    <w:bookmarkStart w:name="z2147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2123"/>
    <w:bookmarkStart w:name="z2148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124"/>
    <w:bookmarkStart w:name="z2149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2125"/>
    <w:bookmarkStart w:name="z2150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2126"/>
    <w:bookmarkStart w:name="z2151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2127"/>
    <w:bookmarkStart w:name="z2152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2128"/>
    <w:bookmarkStart w:name="z2153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2129"/>
    <w:bookmarkStart w:name="z2154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2130"/>
    <w:bookmarkStart w:name="z2155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2131"/>
    <w:bookmarkStart w:name="z2156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2132"/>
    <w:bookmarkStart w:name="z2157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2133"/>
    <w:bookmarkStart w:name="z2158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2134"/>
    <w:bookmarkStart w:name="z2159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2135"/>
    <w:bookmarkStart w:name="z2160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2136"/>
    <w:bookmarkStart w:name="z2161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2137"/>
    <w:bookmarkStart w:name="z2162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138"/>
    <w:bookmarkStart w:name="z2163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2139"/>
    <w:bookmarkStart w:name="z2164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2140"/>
    <w:bookmarkStart w:name="z2165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2141"/>
    <w:bookmarkStart w:name="z2166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2142"/>
    <w:bookmarkStart w:name="z2167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2143"/>
    <w:bookmarkStart w:name="z2168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2144"/>
    <w:bookmarkStart w:name="z2169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2145"/>
    <w:bookmarkStart w:name="z2170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2146"/>
    <w:bookmarkStart w:name="z2171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2147"/>
    <w:bookmarkStart w:name="z2172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2148"/>
    <w:bookmarkStart w:name="z2173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2149"/>
    <w:bookmarkStart w:name="z2174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2150"/>
    <w:bookmarkStart w:name="z2175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2151"/>
    <w:bookmarkStart w:name="z2176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организация мониторинга информации о чрезвычайных происшествиях и преступлениях, в том числе об угрозе возникновения акта терроризма;</w:t>
      </w:r>
    </w:p>
    <w:bookmarkEnd w:id="2152"/>
    <w:bookmarkStart w:name="z2177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организация, деятельности по мобилизационной подготовке и специальному учету в прокуратуре Северо-Казахстанской области и ее нижестоящих прокуратурах;</w:t>
      </w:r>
    </w:p>
    <w:bookmarkEnd w:id="2153"/>
    <w:bookmarkStart w:name="z2178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2154"/>
    <w:bookmarkStart w:name="z2179" w:id="2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155"/>
    <w:bookmarkStart w:name="z2180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Северо-Казахстанской области осуществляется прокурором Северо-Казахстанской области, который несет персональную ответственность за выполнение возложенных на прокуратуру Северо-Казахстанской области задач и осуществление им своих полномочий.</w:t>
      </w:r>
    </w:p>
    <w:bookmarkEnd w:id="2156"/>
    <w:bookmarkStart w:name="z2181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Северо-Казахстанской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2157"/>
    <w:bookmarkStart w:name="z2182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Северо-Казахстанской области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2158"/>
    <w:bookmarkStart w:name="z2183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Северо-Казахстанской области:</w:t>
      </w:r>
    </w:p>
    <w:bookmarkEnd w:id="2159"/>
    <w:bookmarkStart w:name="z2184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Северо-Казахстанской области;</w:t>
      </w:r>
    </w:p>
    <w:bookmarkEnd w:id="2160"/>
    <w:bookmarkStart w:name="z2185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2161"/>
    <w:bookmarkStart w:name="z2186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Северо-Казахстанской области, определяет регламент ее работы и статус членов коллегии;</w:t>
      </w:r>
    </w:p>
    <w:bookmarkEnd w:id="2162"/>
    <w:bookmarkStart w:name="z2187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Северо-Казахстанской области по обеспечению законности, правопорядка и борьбы с преступностью;</w:t>
      </w:r>
    </w:p>
    <w:bookmarkEnd w:id="2163"/>
    <w:bookmarkStart w:name="z2188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Северо-Казахстанской области;</w:t>
      </w:r>
    </w:p>
    <w:bookmarkEnd w:id="2164"/>
    <w:bookmarkStart w:name="z2189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Северо-Казахстанской области во взаимоотношениях с другими государственными органами, а также иными организациями;</w:t>
      </w:r>
    </w:p>
    <w:bookmarkEnd w:id="2165"/>
    <w:bookmarkStart w:name="z2190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2166"/>
    <w:bookmarkStart w:name="z2191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2167"/>
    <w:bookmarkStart w:name="z2192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2168"/>
    <w:bookmarkStart w:name="z2193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2169"/>
    <w:bookmarkStart w:name="z2194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Северо-Казахстанской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2170"/>
    <w:bookmarkStart w:name="z2195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Северо-Казахстанской области определяет полномочия первого заместителя и заместителей в соответствии с действующим законодательством.</w:t>
      </w:r>
    </w:p>
    <w:bookmarkEnd w:id="2171"/>
    <w:bookmarkStart w:name="z2196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Северо-Казахстанской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2172"/>
    <w:bookmarkStart w:name="z2197" w:id="2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173"/>
    <w:bookmarkStart w:name="z2198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Северо-Казахстанской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2174"/>
    <w:bookmarkStart w:name="z2199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Северо-Казахстанской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75"/>
    <w:bookmarkStart w:name="z2200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Северо-Казахстанской области, относится к республиканской собственности.</w:t>
      </w:r>
    </w:p>
    <w:bookmarkEnd w:id="2176"/>
    <w:bookmarkStart w:name="z2201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Северо-Казахстанской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2177"/>
    <w:bookmarkStart w:name="z2202" w:id="2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2178"/>
    <w:bookmarkStart w:name="z2203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Северо-Казахстанской области осуществляются в соответствии с законодательством Республики Казахстан. </w:t>
      </w:r>
    </w:p>
    <w:bookmarkEnd w:id="2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2205" w:id="2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Туркестанской области</w:t>
      </w:r>
    </w:p>
    <w:bookmarkEnd w:id="2180"/>
    <w:bookmarkStart w:name="z2206" w:id="2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1"/>
    <w:bookmarkStart w:name="z2207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Туркестанской области" (далее – прокуратура Туркестанской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2182"/>
    <w:bookmarkStart w:name="z2208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Туркестанской области имеет нижестоящие прокуратуры. </w:t>
      </w:r>
    </w:p>
    <w:bookmarkEnd w:id="2183"/>
    <w:bookmarkStart w:name="z2209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Туркестанской области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2184"/>
    <w:bookmarkStart w:name="z2210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Туркестанской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185"/>
    <w:bookmarkStart w:name="z2211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Туркестанской области вступает в гражданско-правовые отношения от собственного имени.</w:t>
      </w:r>
    </w:p>
    <w:bookmarkEnd w:id="2186"/>
    <w:bookmarkStart w:name="z2212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Туркестанской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2187"/>
    <w:bookmarkStart w:name="z2213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Туркестанской области по вопросам своей компетенции в установленном законодательством порядке принимает решения, оформляемые приказами и распоряжениями прокурора Туркестанской области.</w:t>
      </w:r>
    </w:p>
    <w:bookmarkEnd w:id="2188"/>
    <w:bookmarkStart w:name="z2214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Туркестанской области утверждаются в соответствии с действующим законодательством Республики Казахстан. </w:t>
      </w:r>
    </w:p>
    <w:bookmarkEnd w:id="2189"/>
    <w:bookmarkStart w:name="z2215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070000, Республика Казахстан, Туркестанская область, город Туркестан, микрорайон Жана кала, улица 34, 14/1. </w:t>
      </w:r>
    </w:p>
    <w:bookmarkEnd w:id="2190"/>
    <w:bookmarkStart w:name="z2216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Туркестанской области.</w:t>
      </w:r>
    </w:p>
    <w:bookmarkEnd w:id="2191"/>
    <w:bookmarkStart w:name="z2217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Туркестанской области осуществляется за счет бюджетных средств. </w:t>
      </w:r>
    </w:p>
    <w:bookmarkEnd w:id="2192"/>
    <w:bookmarkStart w:name="z2218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Туркестанской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Туркестанской области. </w:t>
      </w:r>
    </w:p>
    <w:bookmarkEnd w:id="2193"/>
    <w:bookmarkStart w:name="z2219" w:id="2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94"/>
    <w:bookmarkStart w:name="z2220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95"/>
    <w:bookmarkStart w:name="z2221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2196"/>
    <w:bookmarkStart w:name="z2222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2197"/>
    <w:bookmarkStart w:name="z2223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2198"/>
    <w:bookmarkStart w:name="z2224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2199"/>
    <w:bookmarkStart w:name="z2225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2200"/>
    <w:bookmarkStart w:name="z2226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01"/>
    <w:bookmarkStart w:name="z2227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2202"/>
    <w:bookmarkStart w:name="z2228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2203"/>
    <w:bookmarkStart w:name="z2229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2204"/>
    <w:bookmarkStart w:name="z2230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2205"/>
    <w:bookmarkStart w:name="z2231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2206"/>
    <w:bookmarkStart w:name="z2232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2207"/>
    <w:bookmarkStart w:name="z2233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2208"/>
    <w:bookmarkStart w:name="z2234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2209"/>
    <w:bookmarkStart w:name="z2235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2210"/>
    <w:bookmarkStart w:name="z2236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2211"/>
    <w:bookmarkStart w:name="z2237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2212"/>
    <w:bookmarkStart w:name="z2238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2213"/>
    <w:bookmarkStart w:name="z2239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2214"/>
    <w:bookmarkStart w:name="z2240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2215"/>
    <w:bookmarkStart w:name="z2241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2216"/>
    <w:bookmarkStart w:name="z2242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2217"/>
    <w:bookmarkStart w:name="z2243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2218"/>
    <w:bookmarkStart w:name="z2244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2219"/>
    <w:bookmarkStart w:name="z2245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2220"/>
    <w:bookmarkStart w:name="z2246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2221"/>
    <w:bookmarkStart w:name="z2247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2222"/>
    <w:bookmarkStart w:name="z2248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2223"/>
    <w:bookmarkStart w:name="z2249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2224"/>
    <w:bookmarkStart w:name="z2250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2225"/>
    <w:bookmarkStart w:name="z2251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2226"/>
    <w:bookmarkStart w:name="z2252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2227"/>
    <w:bookmarkStart w:name="z2253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2228"/>
    <w:bookmarkStart w:name="z2254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2229"/>
    <w:bookmarkStart w:name="z2255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2230"/>
    <w:bookmarkStart w:name="z2256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2231"/>
    <w:bookmarkStart w:name="z2257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2232"/>
    <w:bookmarkStart w:name="z2258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2233"/>
    <w:bookmarkStart w:name="z2259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2234"/>
    <w:bookmarkStart w:name="z2260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2235"/>
    <w:bookmarkStart w:name="z2261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236"/>
    <w:bookmarkStart w:name="z2262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2237"/>
    <w:bookmarkStart w:name="z2263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2238"/>
    <w:bookmarkStart w:name="z2264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2239"/>
    <w:bookmarkStart w:name="z2265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2240"/>
    <w:bookmarkStart w:name="z2266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2241"/>
    <w:bookmarkStart w:name="z2267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2242"/>
    <w:bookmarkStart w:name="z2268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2243"/>
    <w:bookmarkStart w:name="z2269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2244"/>
    <w:bookmarkStart w:name="z2270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2245"/>
    <w:bookmarkStart w:name="z2271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2246"/>
    <w:bookmarkStart w:name="z2272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2247"/>
    <w:bookmarkStart w:name="z2273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2248"/>
    <w:bookmarkStart w:name="z2274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2249"/>
    <w:bookmarkStart w:name="z2275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250"/>
    <w:bookmarkStart w:name="z2276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2251"/>
    <w:bookmarkStart w:name="z2277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2252"/>
    <w:bookmarkStart w:name="z2278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2253"/>
    <w:bookmarkStart w:name="z2279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2254"/>
    <w:bookmarkStart w:name="z2280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2255"/>
    <w:bookmarkStart w:name="z2281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2256"/>
    <w:bookmarkStart w:name="z2282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2257"/>
    <w:bookmarkStart w:name="z2283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2258"/>
    <w:bookmarkStart w:name="z2284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2259"/>
    <w:bookmarkStart w:name="z2285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2260"/>
    <w:bookmarkStart w:name="z2286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2261"/>
    <w:bookmarkStart w:name="z2287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2262"/>
    <w:bookmarkStart w:name="z2288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2263"/>
    <w:bookmarkStart w:name="z2289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организация мониторинга информации о чрезвычайных происшествиях и преступлениях, в том числе об угрозе возникновения акта терроризма;</w:t>
      </w:r>
    </w:p>
    <w:bookmarkEnd w:id="2264"/>
    <w:bookmarkStart w:name="z2290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организация, деятельности по мобилизационной подготовке и специальному учету в прокуратуре Туркестанской области и ее нижестоящих прокуратурах;</w:t>
      </w:r>
    </w:p>
    <w:bookmarkEnd w:id="2265"/>
    <w:bookmarkStart w:name="z2291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2266"/>
    <w:bookmarkStart w:name="z2292" w:id="2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267"/>
    <w:bookmarkStart w:name="z2293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Туркестанской области осуществляется прокурором Туркестанской области, который несет персональную ответственность за выполнение возложенных на прокуратуру Туркестанской области задач и осуществление им своих полномочий.</w:t>
      </w:r>
    </w:p>
    <w:bookmarkEnd w:id="2268"/>
    <w:bookmarkStart w:name="z2294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Туркестанской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2269"/>
    <w:bookmarkStart w:name="z2295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Туркестанской области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2270"/>
    <w:bookmarkStart w:name="z2296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Туркестанской области:</w:t>
      </w:r>
    </w:p>
    <w:bookmarkEnd w:id="2271"/>
    <w:bookmarkStart w:name="z2297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Туркестанской области;</w:t>
      </w:r>
    </w:p>
    <w:bookmarkEnd w:id="2272"/>
    <w:bookmarkStart w:name="z2298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2273"/>
    <w:bookmarkStart w:name="z2299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Туркестанской области, определяет регламент ее работы и статус членов коллегии;</w:t>
      </w:r>
    </w:p>
    <w:bookmarkEnd w:id="2274"/>
    <w:bookmarkStart w:name="z2300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Туркестанской области по обеспечению законности, правопорядка и борьбы с преступностью;</w:t>
      </w:r>
    </w:p>
    <w:bookmarkEnd w:id="2275"/>
    <w:bookmarkStart w:name="z2301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Туркестанской области;</w:t>
      </w:r>
    </w:p>
    <w:bookmarkEnd w:id="2276"/>
    <w:bookmarkStart w:name="z2302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Туркестанской области во взаимоотношениях с другими государственными органами, а также иными организациями;</w:t>
      </w:r>
    </w:p>
    <w:bookmarkEnd w:id="2277"/>
    <w:bookmarkStart w:name="z2303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2278"/>
    <w:bookmarkStart w:name="z2304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2279"/>
    <w:bookmarkStart w:name="z2305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2280"/>
    <w:bookmarkStart w:name="z2306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2281"/>
    <w:bookmarkStart w:name="z2307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Туркестанской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2282"/>
    <w:bookmarkStart w:name="z2308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Туркестанской области определяет полномочия первого заместителя и заместителей в соответствии с действующим законодательством.</w:t>
      </w:r>
    </w:p>
    <w:bookmarkEnd w:id="2283"/>
    <w:bookmarkStart w:name="z2309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Туркестанской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2284"/>
    <w:bookmarkStart w:name="z2310" w:id="2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285"/>
    <w:bookmarkStart w:name="z2311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Туркестанской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2286"/>
    <w:bookmarkStart w:name="z2312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Туркестанской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287"/>
    <w:bookmarkStart w:name="z2313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Туркестанской области, относится к республиканской собственности.</w:t>
      </w:r>
    </w:p>
    <w:bookmarkEnd w:id="2288"/>
    <w:bookmarkStart w:name="z2314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Туркестанской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2289"/>
    <w:bookmarkStart w:name="z2315" w:id="2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2290"/>
    <w:bookmarkStart w:name="z2316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Туркестанской области осуществляются в соответствии с законодательством Республики Казахстан. </w:t>
      </w:r>
    </w:p>
    <w:bookmarkEnd w:id="2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2318" w:id="2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области Ұлытау</w:t>
      </w:r>
    </w:p>
    <w:bookmarkEnd w:id="2292"/>
    <w:bookmarkStart w:name="z2319" w:id="2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93"/>
    <w:bookmarkStart w:name="z232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области Ұлытау" (далее – прокуратура области Ұлытау)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2294"/>
    <w:bookmarkStart w:name="z232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области Ұлытау имеет нижестоящие прокуратуры. </w:t>
      </w:r>
    </w:p>
    <w:bookmarkEnd w:id="2295"/>
    <w:bookmarkStart w:name="z232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области Ұлытау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2296"/>
    <w:bookmarkStart w:name="z232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области Ұлытау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297"/>
    <w:bookmarkStart w:name="z232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области Ұлытау вступает в гражданско-правовые отношения от собственного имени.</w:t>
      </w:r>
    </w:p>
    <w:bookmarkEnd w:id="2298"/>
    <w:bookmarkStart w:name="z232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области Ұлытау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2299"/>
    <w:bookmarkStart w:name="z232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области Ұлытау по вопросам своей компетенции в установленном законодательством порядке принимает решения, оформляемые приказами и распоряжениями прокурора области Ұлытау.</w:t>
      </w:r>
    </w:p>
    <w:bookmarkEnd w:id="2300"/>
    <w:bookmarkStart w:name="z232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области Ұлытау утверждаются в соответствии с действующим законодательством Республики Казахстан. </w:t>
      </w:r>
    </w:p>
    <w:bookmarkEnd w:id="2301"/>
    <w:bookmarkStart w:name="z232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100600, Республика Казахстан, область Ұлытау, город Жезказган, улица Юрия Гагарина, 44. </w:t>
      </w:r>
    </w:p>
    <w:bookmarkEnd w:id="2302"/>
    <w:bookmarkStart w:name="z232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области Ұлытау.</w:t>
      </w:r>
    </w:p>
    <w:bookmarkEnd w:id="2303"/>
    <w:bookmarkStart w:name="z233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области Ұлытау осуществляется за счет бюджетных средств. </w:t>
      </w:r>
    </w:p>
    <w:bookmarkEnd w:id="2304"/>
    <w:bookmarkStart w:name="z233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области Ұлытау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области Ұлытау. </w:t>
      </w:r>
    </w:p>
    <w:bookmarkEnd w:id="2305"/>
    <w:bookmarkStart w:name="z2332" w:id="2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06"/>
    <w:bookmarkStart w:name="z233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07"/>
    <w:bookmarkStart w:name="z233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2308"/>
    <w:bookmarkStart w:name="z233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2309"/>
    <w:bookmarkStart w:name="z233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2310"/>
    <w:bookmarkStart w:name="z233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2311"/>
    <w:bookmarkStart w:name="z233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2312"/>
    <w:bookmarkStart w:name="z233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13"/>
    <w:bookmarkStart w:name="z234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2314"/>
    <w:bookmarkStart w:name="z234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2315"/>
    <w:bookmarkStart w:name="z234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2316"/>
    <w:bookmarkStart w:name="z234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2317"/>
    <w:bookmarkStart w:name="z234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2318"/>
    <w:bookmarkStart w:name="z234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2319"/>
    <w:bookmarkStart w:name="z234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2320"/>
    <w:bookmarkStart w:name="z234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2321"/>
    <w:bookmarkStart w:name="z234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2322"/>
    <w:bookmarkStart w:name="z234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2323"/>
    <w:bookmarkStart w:name="z235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2324"/>
    <w:bookmarkStart w:name="z235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2325"/>
    <w:bookmarkStart w:name="z235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2326"/>
    <w:bookmarkStart w:name="z235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2327"/>
    <w:bookmarkStart w:name="z235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2328"/>
    <w:bookmarkStart w:name="z235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2329"/>
    <w:bookmarkStart w:name="z235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2330"/>
    <w:bookmarkStart w:name="z235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2331"/>
    <w:bookmarkStart w:name="z235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2332"/>
    <w:bookmarkStart w:name="z235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2333"/>
    <w:bookmarkStart w:name="z236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2334"/>
    <w:bookmarkStart w:name="z236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2335"/>
    <w:bookmarkStart w:name="z236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2336"/>
    <w:bookmarkStart w:name="z236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2337"/>
    <w:bookmarkStart w:name="z236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2338"/>
    <w:bookmarkStart w:name="z236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2339"/>
    <w:bookmarkStart w:name="z236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2340"/>
    <w:bookmarkStart w:name="z236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2341"/>
    <w:bookmarkStart w:name="z236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2342"/>
    <w:bookmarkStart w:name="z236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2343"/>
    <w:bookmarkStart w:name="z237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2344"/>
    <w:bookmarkStart w:name="z237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2345"/>
    <w:bookmarkStart w:name="z237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2346"/>
    <w:bookmarkStart w:name="z237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2347"/>
    <w:bookmarkStart w:name="z237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348"/>
    <w:bookmarkStart w:name="z237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2349"/>
    <w:bookmarkStart w:name="z237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2350"/>
    <w:bookmarkStart w:name="z237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2351"/>
    <w:bookmarkStart w:name="z237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2352"/>
    <w:bookmarkStart w:name="z237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2353"/>
    <w:bookmarkStart w:name="z238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2354"/>
    <w:bookmarkStart w:name="z238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2355"/>
    <w:bookmarkStart w:name="z238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2356"/>
    <w:bookmarkStart w:name="z238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2357"/>
    <w:bookmarkStart w:name="z238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2358"/>
    <w:bookmarkStart w:name="z238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2359"/>
    <w:bookmarkStart w:name="z238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2360"/>
    <w:bookmarkStart w:name="z238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2361"/>
    <w:bookmarkStart w:name="z238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362"/>
    <w:bookmarkStart w:name="z238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2363"/>
    <w:bookmarkStart w:name="z239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2364"/>
    <w:bookmarkStart w:name="z239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2365"/>
    <w:bookmarkStart w:name="z239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2366"/>
    <w:bookmarkStart w:name="z239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2367"/>
    <w:bookmarkStart w:name="z239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2368"/>
    <w:bookmarkStart w:name="z239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2369"/>
    <w:bookmarkStart w:name="z239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2370"/>
    <w:bookmarkStart w:name="z239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2371"/>
    <w:bookmarkStart w:name="z239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2372"/>
    <w:bookmarkStart w:name="z239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2373"/>
    <w:bookmarkStart w:name="z240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2374"/>
    <w:bookmarkStart w:name="z240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2375"/>
    <w:bookmarkStart w:name="z240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организация мониторинга информации о чрезвычайных происшествиях и преступлениях, в том числе об угрозе возникновения акта терроризма;</w:t>
      </w:r>
    </w:p>
    <w:bookmarkEnd w:id="2376"/>
    <w:bookmarkStart w:name="z240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организация, деятельности по мобилизационной подготовке и специальному учету в прокуратуре области Ұлытау и ее нижестоящих прокуратурах;</w:t>
      </w:r>
    </w:p>
    <w:bookmarkEnd w:id="2377"/>
    <w:bookmarkStart w:name="z240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2378"/>
    <w:bookmarkStart w:name="z2405" w:id="2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79"/>
    <w:bookmarkStart w:name="z240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области Ұлытау осуществляется прокурором области Ұлытау, который несет персональную ответственность за выполнение возложенных на прокуратуру области Ұлытау задач и осуществление им своих полномочий.</w:t>
      </w:r>
    </w:p>
    <w:bookmarkEnd w:id="2380"/>
    <w:bookmarkStart w:name="z240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области Ұлытау назначается на должность и освобождается от должности в соответствии с законодательством Республики Казахстан.</w:t>
      </w:r>
    </w:p>
    <w:bookmarkEnd w:id="2381"/>
    <w:bookmarkStart w:name="z240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области Ұлытау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2382"/>
    <w:bookmarkStart w:name="z240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области Ұлытау:</w:t>
      </w:r>
    </w:p>
    <w:bookmarkEnd w:id="2383"/>
    <w:bookmarkStart w:name="z241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области Ұлытау;</w:t>
      </w:r>
    </w:p>
    <w:bookmarkEnd w:id="2384"/>
    <w:bookmarkStart w:name="z241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2385"/>
    <w:bookmarkStart w:name="z241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области Ұлытау, определяет регламент ее работы и статус членов коллегии;</w:t>
      </w:r>
    </w:p>
    <w:bookmarkEnd w:id="2386"/>
    <w:bookmarkStart w:name="z241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области Ұлытау по обеспечению законности, правопорядка и борьбы с преступностью;</w:t>
      </w:r>
    </w:p>
    <w:bookmarkEnd w:id="2387"/>
    <w:bookmarkStart w:name="z241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области Ұлытау;</w:t>
      </w:r>
    </w:p>
    <w:bookmarkEnd w:id="2388"/>
    <w:bookmarkStart w:name="z241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области Ұлытау во взаимоотношениях с другими государственными органами, а также иными организациями;</w:t>
      </w:r>
    </w:p>
    <w:bookmarkEnd w:id="2389"/>
    <w:bookmarkStart w:name="z241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2390"/>
    <w:bookmarkStart w:name="z241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2391"/>
    <w:bookmarkStart w:name="z241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2392"/>
    <w:bookmarkStart w:name="z241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2393"/>
    <w:bookmarkStart w:name="z242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области Ұлытау в период его отсутствия осуществляется лицом, его замещающим в соответствии с действующим законодательством.</w:t>
      </w:r>
    </w:p>
    <w:bookmarkEnd w:id="2394"/>
    <w:bookmarkStart w:name="z242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области Ұлытау определяет полномочия первого заместителя и заместителей в соответствии с действующим законодательством.</w:t>
      </w:r>
    </w:p>
    <w:bookmarkEnd w:id="2395"/>
    <w:bookmarkStart w:name="z242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области Ұлытау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2396"/>
    <w:bookmarkStart w:name="z2423" w:id="2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397"/>
    <w:bookmarkStart w:name="z242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области Ұлытау может иметь на праве оперативного управления обособленное имущество в случаях предусмотренных законодательством.</w:t>
      </w:r>
    </w:p>
    <w:bookmarkEnd w:id="2398"/>
    <w:bookmarkStart w:name="z242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области Ұлытау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99"/>
    <w:bookmarkStart w:name="z242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области Ұлытау, относится к республиканской собственности.</w:t>
      </w:r>
    </w:p>
    <w:bookmarkEnd w:id="2400"/>
    <w:bookmarkStart w:name="z242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области Ұлытау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2401"/>
    <w:bookmarkStart w:name="z2428" w:id="2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2402"/>
    <w:bookmarkStart w:name="z242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области Ұлытау осуществляются в соответствии с законодательством Республики Казахстан. </w:t>
      </w:r>
    </w:p>
    <w:bookmarkEnd w:id="2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2431" w:id="2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Восточно-Казахстанской области</w:t>
      </w:r>
    </w:p>
    <w:bookmarkEnd w:id="2404"/>
    <w:bookmarkStart w:name="z2432" w:id="2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05"/>
    <w:bookmarkStart w:name="z2433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Восточно-Казахстанской области" (далее – прокуратура Восточно-Казахстанской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2406"/>
    <w:bookmarkStart w:name="z2434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Восточно-Казахстанской области имеет нижестоящие прокуратуры. </w:t>
      </w:r>
    </w:p>
    <w:bookmarkEnd w:id="2407"/>
    <w:bookmarkStart w:name="z2435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Восточно-Казахстанской области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иными нормативными правовыми актами Республики Казахстан, а также настоящим Положением.</w:t>
      </w:r>
    </w:p>
    <w:bookmarkEnd w:id="2408"/>
    <w:bookmarkStart w:name="z2436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Восточно-Казахстанской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409"/>
    <w:bookmarkStart w:name="z2437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Восточно-Казахстанской области вступает в гражданско-правовые отношения от собственного имени.</w:t>
      </w:r>
    </w:p>
    <w:bookmarkEnd w:id="2410"/>
    <w:bookmarkStart w:name="z2438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Восточно-Казахстанской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2411"/>
    <w:bookmarkStart w:name="z2439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Восточно-Казахстанской области по вопросам своей компетенции в установленном законодательством порядке принимает решения, оформляемые приказами и распоряжениями прокурора Восточно-Казахстанской области.</w:t>
      </w:r>
    </w:p>
    <w:bookmarkEnd w:id="2412"/>
    <w:bookmarkStart w:name="z2440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Восточно-Казахстанской области утверждаются в соответствии с действующим законодательством Республики Казахстан. </w:t>
      </w:r>
    </w:p>
    <w:bookmarkEnd w:id="2413"/>
    <w:bookmarkStart w:name="z2441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070000, Республика Казахстан, Восточно-Казахстанская область, город Усть-Каменогорск, улица Пермитина, 21.</w:t>
      </w:r>
    </w:p>
    <w:bookmarkEnd w:id="2414"/>
    <w:bookmarkStart w:name="z2442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Восточно-Казахстанской области.</w:t>
      </w:r>
    </w:p>
    <w:bookmarkEnd w:id="2415"/>
    <w:bookmarkStart w:name="z2443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Восточно-Казахстанской области осуществляется за счет бюджетных средств. </w:t>
      </w:r>
    </w:p>
    <w:bookmarkEnd w:id="2416"/>
    <w:bookmarkStart w:name="z2444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Восточно-Казахстанской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Восточно-Казахстанской области. </w:t>
      </w:r>
    </w:p>
    <w:bookmarkEnd w:id="2417"/>
    <w:bookmarkStart w:name="z2445" w:id="2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18"/>
    <w:bookmarkStart w:name="z2446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19"/>
    <w:bookmarkStart w:name="z2447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2420"/>
    <w:bookmarkStart w:name="z2448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нарушенных прав и свобод человека и гражданина, охраняемых законом интересов юридических лиц, общества и государства; </w:t>
      </w:r>
    </w:p>
    <w:bookmarkEnd w:id="2421"/>
    <w:bookmarkStart w:name="z2449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2422"/>
    <w:bookmarkStart w:name="z2450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2423"/>
    <w:bookmarkStart w:name="z2451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законами Республики Казахстан и актами Президента Республики Казахстан. </w:t>
      </w:r>
    </w:p>
    <w:bookmarkEnd w:id="2424"/>
    <w:bookmarkStart w:name="z2452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25"/>
    <w:bookmarkStart w:name="z2453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2426"/>
    <w:bookmarkStart w:name="z2454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2427"/>
    <w:bookmarkStart w:name="z2455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 также Генеральным Прокурором Республики Казахстан, акты прокуратуры;</w:t>
      </w:r>
    </w:p>
    <w:bookmarkEnd w:id="2428"/>
    <w:bookmarkStart w:name="z2456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правовые акты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2429"/>
    <w:bookmarkStart w:name="z2457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2430"/>
    <w:bookmarkStart w:name="z2458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2431"/>
    <w:bookmarkStart w:name="z2459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 </w:t>
      </w:r>
    </w:p>
    <w:bookmarkEnd w:id="2432"/>
    <w:bookmarkStart w:name="z2460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2433"/>
    <w:bookmarkStart w:name="z2461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 </w:t>
      </w:r>
    </w:p>
    <w:bookmarkEnd w:id="2434"/>
    <w:bookmarkStart w:name="z2462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2435"/>
    <w:bookmarkStart w:name="z2463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 </w:t>
      </w:r>
    </w:p>
    <w:bookmarkEnd w:id="2436"/>
    <w:bookmarkStart w:name="z2464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2437"/>
    <w:bookmarkStart w:name="z2465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2438"/>
    <w:bookmarkStart w:name="z2466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2439"/>
    <w:bookmarkStart w:name="z2467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 </w:t>
      </w:r>
    </w:p>
    <w:bookmarkEnd w:id="2440"/>
    <w:bookmarkStart w:name="z2468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2441"/>
    <w:bookmarkStart w:name="z2469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2442"/>
    <w:bookmarkStart w:name="z2470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делу;</w:t>
      </w:r>
    </w:p>
    <w:bookmarkEnd w:id="2443"/>
    <w:bookmarkStart w:name="z2471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2444"/>
    <w:bookmarkStart w:name="z2472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ходатайством о принесении протеста на судебные акты, вступившие в законную силу, к вышестоящему прокурору в случаях, когда опротестование выходит за пределы его компетенции; </w:t>
      </w:r>
    </w:p>
    <w:bookmarkEnd w:id="2445"/>
    <w:bookmarkStart w:name="z2473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2446"/>
    <w:bookmarkStart w:name="z2474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2447"/>
    <w:bookmarkStart w:name="z2475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законности осуществления специальных оперативно-розыскных мероприятий, в том числе на сети связи; </w:t>
      </w:r>
    </w:p>
    <w:bookmarkEnd w:id="2448"/>
    <w:bookmarkStart w:name="z2476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2449"/>
    <w:bookmarkStart w:name="z2477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 </w:t>
      </w:r>
    </w:p>
    <w:bookmarkEnd w:id="2450"/>
    <w:bookmarkStart w:name="z2478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2451"/>
    <w:bookmarkStart w:name="z2479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2452"/>
    <w:bookmarkStart w:name="z2480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2453"/>
    <w:bookmarkStart w:name="z2481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акты; </w:t>
      </w:r>
    </w:p>
    <w:bookmarkEnd w:id="2454"/>
    <w:bookmarkStart w:name="z2482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2455"/>
    <w:bookmarkStart w:name="z2483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2456"/>
    <w:bookmarkStart w:name="z2484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 </w:t>
      </w:r>
    </w:p>
    <w:bookmarkEnd w:id="2457"/>
    <w:bookmarkStart w:name="z2485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иностранных и международных судах (арбитражах) по вопросам, относящимся к компетенции прокуратуры;</w:t>
      </w:r>
    </w:p>
    <w:bookmarkEnd w:id="2458"/>
    <w:bookmarkStart w:name="z2486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2459"/>
    <w:bookmarkStart w:name="z2487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460"/>
    <w:bookmarkStart w:name="z2488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2461"/>
    <w:bookmarkStart w:name="z2489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Этического кодекса сотрудников правоохранительных органов Республики Казахстан, утверждаемого Президентом Республики Казахстан;</w:t>
      </w:r>
    </w:p>
    <w:bookmarkEnd w:id="2462"/>
    <w:bookmarkStart w:name="z2490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2463"/>
    <w:bookmarkStart w:name="z2491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2464"/>
    <w:bookmarkStart w:name="z2492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2465"/>
    <w:bookmarkStart w:name="z2493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2466"/>
    <w:bookmarkStart w:name="z2494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2467"/>
    <w:bookmarkStart w:name="z2495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2468"/>
    <w:bookmarkStart w:name="z2496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законности при приеме и регистрации заявлений и сообщений об уголовных правонарушениях; </w:t>
      </w:r>
    </w:p>
    <w:bookmarkEnd w:id="2469"/>
    <w:bookmarkStart w:name="z2497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2470"/>
    <w:bookmarkStart w:name="z2498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2471"/>
    <w:bookmarkStart w:name="z2499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2472"/>
    <w:bookmarkStart w:name="z2500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2473"/>
    <w:bookmarkStart w:name="z2501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474"/>
    <w:bookmarkStart w:name="z2502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осуществляют высший надзор за законностью:</w:t>
      </w:r>
    </w:p>
    <w:bookmarkEnd w:id="2475"/>
    <w:bookmarkStart w:name="z2503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2476"/>
    <w:bookmarkStart w:name="z2504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2477"/>
    <w:bookmarkStart w:name="z2505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2478"/>
    <w:bookmarkStart w:name="z2506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2479"/>
    <w:bookmarkStart w:name="z2507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2480"/>
    <w:bookmarkStart w:name="z2508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2481"/>
    <w:bookmarkStart w:name="z2509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2482"/>
    <w:bookmarkStart w:name="z2510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2483"/>
    <w:bookmarkStart w:name="z2511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2484"/>
    <w:bookmarkStart w:name="z2512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2485"/>
    <w:bookmarkStart w:name="z2513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2486"/>
    <w:bookmarkStart w:name="z2514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нормотворческой деятельности;</w:t>
      </w:r>
    </w:p>
    <w:bookmarkEnd w:id="2487"/>
    <w:bookmarkStart w:name="z2515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организация мониторинга информации о чрезвычайных происшествиях и преступлениях, в том числе об угрозе возникновения акта терроризма;</w:t>
      </w:r>
    </w:p>
    <w:bookmarkEnd w:id="2488"/>
    <w:bookmarkStart w:name="z2516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организация, деятельности по мобилизационной подготовке и специальному учету в прокуратуре Восточно-Казахстанской области и ее нижестоящих прокуратурах;</w:t>
      </w:r>
    </w:p>
    <w:bookmarkEnd w:id="2489"/>
    <w:bookmarkStart w:name="z2517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функции, предусмотренные законами Республики Казахстан и актами Президента Республики Казахстан.</w:t>
      </w:r>
    </w:p>
    <w:bookmarkEnd w:id="2490"/>
    <w:bookmarkStart w:name="z2518" w:id="2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91"/>
    <w:bookmarkStart w:name="z2519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Восточно-Казахстанской области осуществляется прокурором Восточно-Казахстанской области, который несет персональную ответственность за выполнение возложенных на прокуратуру Восточно-Казахстанской области задач и осуществление им своих полномочий.</w:t>
      </w:r>
    </w:p>
    <w:bookmarkEnd w:id="2492"/>
    <w:bookmarkStart w:name="z2520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Восточно-Казахстанской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2493"/>
    <w:bookmarkStart w:name="z2521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Прокурор Восточно-Казахстанской области имеет заместителей, в том числе одного первого заместителя, которые назначаются на должность и освобождаются от должностей в соответствии с законодательством Республики Казахстан. </w:t>
      </w:r>
    </w:p>
    <w:bookmarkEnd w:id="2494"/>
    <w:bookmarkStart w:name="z2522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Восточно-Казахстанской области:</w:t>
      </w:r>
    </w:p>
    <w:bookmarkEnd w:id="2495"/>
    <w:bookmarkStart w:name="z2523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прокуратуры Восточно-Казахстанской области;</w:t>
      </w:r>
    </w:p>
    <w:bookmarkEnd w:id="2496"/>
    <w:bookmarkStart w:name="z2524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распоряжения, обязательные для всех подчиненных прокуроров и иных работников;</w:t>
      </w:r>
    </w:p>
    <w:bookmarkEnd w:id="2497"/>
    <w:bookmarkStart w:name="z2525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коллегию прокуратуры Восточно-Казахстанской области, определяет регламент ее работы и статус членов коллегии;</w:t>
      </w:r>
    </w:p>
    <w:bookmarkEnd w:id="2498"/>
    <w:bookmarkStart w:name="z2526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возглавляет Координационный совет Восточно-Казахстанской области по обеспечению законности, правопорядка и борьбы с преступностью;</w:t>
      </w:r>
    </w:p>
    <w:bookmarkEnd w:id="2499"/>
    <w:bookmarkStart w:name="z2527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прокуратуры Восточно-Казахстанской области;</w:t>
      </w:r>
    </w:p>
    <w:bookmarkEnd w:id="2500"/>
    <w:bookmarkStart w:name="z2528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прокуратуру Восточно-Казахстанской области во взаимоотношениях с другими государственными органами, а также иными организациями;</w:t>
      </w:r>
    </w:p>
    <w:bookmarkEnd w:id="2501"/>
    <w:bookmarkStart w:name="z2529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2502"/>
    <w:bookmarkStart w:name="z2530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прокуратуры области;</w:t>
      </w:r>
    </w:p>
    <w:bookmarkEnd w:id="2503"/>
    <w:bookmarkStart w:name="z2531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прокуратуры области;</w:t>
      </w:r>
    </w:p>
    <w:bookmarkEnd w:id="2504"/>
    <w:bookmarkStart w:name="z2532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 и актами Президента Республики Казахстан.</w:t>
      </w:r>
    </w:p>
    <w:bookmarkEnd w:id="2505"/>
    <w:bookmarkStart w:name="z2533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Восточно-Казахстанской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2506"/>
    <w:bookmarkStart w:name="z2534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Восточно-Казахстанской области определяет полномочия первого заместителя и заместителей в соответствии с действующим законодательством.</w:t>
      </w:r>
    </w:p>
    <w:bookmarkEnd w:id="2507"/>
    <w:bookmarkStart w:name="z2535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прокуратуры Восточно-Казахстанской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2508"/>
    <w:bookmarkStart w:name="z2536" w:id="2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509"/>
    <w:bookmarkStart w:name="z2537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Восточно-Казахстанской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2510"/>
    <w:bookmarkStart w:name="z2538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Восточно-Казахстанской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511"/>
    <w:bookmarkStart w:name="z2539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Восточно-Казахстанской области, относится к республиканской собственности.</w:t>
      </w:r>
    </w:p>
    <w:bookmarkEnd w:id="2512"/>
    <w:bookmarkStart w:name="z2540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Восточно-Казахстанской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2513"/>
    <w:bookmarkStart w:name="z2541" w:id="2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2514"/>
    <w:bookmarkStart w:name="z2542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прокуратуры Восточно-Казахстанской области осуществляются в соответствии с законодательством Республики Казахстан. </w:t>
      </w:r>
    </w:p>
    <w:bookmarkEnd w:id="25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</w:tbl>
    <w:bookmarkStart w:name="z2544" w:id="2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Генеральной прокуратуры Республики Казахстан, утративших силу</w:t>
      </w:r>
    </w:p>
    <w:bookmarkEnd w:id="2516"/>
    <w:bookmarkStart w:name="z2545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 ноября 2017 года № 126 "Об утверждении положений о прокуратурах областей и приравненных к ним прокуратурах";</w:t>
      </w:r>
    </w:p>
    <w:bookmarkEnd w:id="2517"/>
    <w:bookmarkStart w:name="z2546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17 августа 2018 года № 102 "О внесении изменений и дополнения в приказ Генерального Прокурора Республики Казахстан от 3 ноября 2017 года № 126 "Об утверждении положений о прокуратурах областей и приравненных к ним прокуратурах";</w:t>
      </w:r>
    </w:p>
    <w:bookmarkEnd w:id="2518"/>
    <w:bookmarkStart w:name="z2547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Генерального Прокурора Республики Казахстан от 30 сентября 2020 года № 117 "О внесении изменений в приказ Генерального Прокурора Республики Казахстан от 3 ноября 2017 года № 126 "Об утверждении положений о прокуратурах областей и приравненных к ним прокуратурах";</w:t>
      </w:r>
    </w:p>
    <w:bookmarkEnd w:id="2519"/>
    <w:bookmarkStart w:name="z2548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10 августа 2022 года № 163 "О внесении изменений и дополнений в приказ Генерального Прокурора Республики Казахстан от 3 ноября 2017 года № 126 "Об утверждении положений о прокуратурах областей и приравненных к ним прокуратурах";</w:t>
      </w:r>
    </w:p>
    <w:bookmarkEnd w:id="2520"/>
    <w:bookmarkStart w:name="z2549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22 сентября 2022 года № 189 "О внесении изменений в приказ Генерального Прокурора Республики Казахстан от 3 ноября 2017 года № 126 "Об утверждении положений о прокуратурах областей и приравненных к ним прокуратурах".</w:t>
      </w:r>
    </w:p>
    <w:bookmarkEnd w:id="25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