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27d7" w14:textId="6cb2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и приравненных к ним органах Комитета по правовой статистике и специальным учетам Генеральной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правовой статистике и специальным учетам Генеральной прокуратуры Республики Казахстан от 4 июля 2023 года № 92 о/д.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по правовой статистике и специальным учетам Генеральной прокуратуры Республики Казахстан, утвержденного Указом Президента Республики Казахстан от 28 марта 2003 года № 1050,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Комитета по правовой статистике и специальным учетам Генеральной прокуратуры Республики Казахстан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Комитета по правовой статистике и специальным учетам Генеральной прокуратуры Республики Казахстан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Комитета по правовой статистике и специальным учетам Генеральной прокуратуры Республики Казахстан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Комитета по правовой статистике и специальным учетам Генеральной прокуратуры Республики Казахстан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Комитета по правовой статистике и специальным учетам Генеральной прокуратуры Республики Казахстан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Комитета по правовой статистике и специальным учетам Генеральной прокуратуры Республики Казахстан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Комитета по правовой статистике и специальным учетам Генеральной прокуратуры Республики Казахстан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Комитета по правовой статистике и специальным учетам Генеральной прокуратуры Республики Казахстан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Комитета по правовой статистике и специальным учетам Генеральной прокуратуры Республики Казахстан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Комитета по правовой статистике и специальным учетам Генеральной прокуратуры Республики Казахстан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Комитета по правовой статистике и специальным учетам Генеральной прокуратуры Республики Казахстан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Комитета по правовой статистике и специальным учетам Генеральной прокуратуры Республики Казахстан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Комитета по правовой статистике и специальным учетам Генеральной прокуратуры Республики Казахстан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Комитета по правовой статистике и специальным учетам Генеральной прокуратуры Республики Казахстан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Комитета по правовой статистике и специальным учетам Генеральной прокуратуры Республики Казахстан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Комитета по правовой статистике и специальным учетам Генеральной прокуратуры Республики Казахстан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Комитета по правовой статистике и специальным учетам Генеральной прокуратуры Республики Казахстан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Комитета по правовой статистике и специальным учетам Генеральной прокуратуры Республики Казахстан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Комитета по правовой статистике и специальным учетам Генеральной прокуратуры Республики Казахстан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Комитета по правовой статистике и специальным учетам Генеральной прокуратуры Республики Казахстан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положение о Военном департаменте Комитета по правовой статистике и специальным учетам Генеральной прокуратуры Республики Казахстан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положение о Департаменте Комитета по правовой статистике и специальным учетам Генеральной прокуратуры Республики Казахстан на транспорте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приказы председателя Комитета по правовой статистике и специальным учетам Генеральной прокуратуры Республики Казахстан (далее – Комитет)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организационно-кадровой работы Комитета обеспечить: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на официальное опубликование в Эталонный контрольный банк нормативных правовых актов Республики Казахстан в электронном виде;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на казахском и русском языках в территориальные и приравненные к ним органы Комитета для принятия необходимых мер, вытекающих из настоящего приказа.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Начальникам территориальных и приравненных к ним органов Комитета в установленном законодательном порядке обеспечить: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приведение своих актов в соответствие с настоящим приказом.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управление организационно-кадровой работы Комитета.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его подписания.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городу Астане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городу Астане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города Астаны.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район "Байқоныр", улица Ж. Омарова, 60.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Астане".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городе Астане на основе единых статистических принципов и стандартов;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заместителей, которые назначаются на должность и освобождаются от должности председателем Комитета по представлению начальника Департамента.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заместителей начальника Департамента;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заместителей начальника Департамента;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 Республики Казахстан.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 по городу Алматы</w:t>
      </w:r>
    </w:p>
    <w:bookmarkEnd w:id="128"/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городу Алматы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города Алматы.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в органах казначейства.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050012, город Алматы, Алмалинский район, улица Бөгенбай батыра, 145.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Алматы".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городе Алматы на основе единых статистических принципов и стандартов;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законами Республики Казахстан;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заместителей, которые назначаются на должность и освобождаются от должности председателем Комитета по представлению начальника Департамента. 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заместителей начальника Департамента; 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заместителей начальника Департамента;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 Республики Казахстан.</w:t>
      </w:r>
    </w:p>
    <w:bookmarkEnd w:id="214"/>
    <w:bookmarkStart w:name="z23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19"/>
    <w:bookmarkStart w:name="z23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221"/>
    <w:bookmarkStart w:name="z23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24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городу Шымкенту</w:t>
      </w:r>
    </w:p>
    <w:bookmarkEnd w:id="223"/>
    <w:bookmarkStart w:name="z24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городу Шымкенту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города Шымкент.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160050, город Шымкент, Аль-Фарабийский район, улица Ж. Тыныбаева, дом 40. 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Шымкенту".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городе Шымкент на основе единых статистических принципов и стандартов;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назначаются на должность и освобождается от должности председателем Комитета по представлению начальника Департамента. 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306"/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308"/>
    <w:bookmarkStart w:name="z33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3"/>
    <w:bookmarkStart w:name="z33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315"/>
    <w:bookmarkStart w:name="z33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34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 по области Абай</w:t>
      </w:r>
    </w:p>
    <w:bookmarkEnd w:id="317"/>
    <w:bookmarkStart w:name="z34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8"/>
    <w:bookmarkStart w:name="z34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области Абай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области Абай.</w:t>
      </w:r>
    </w:p>
    <w:bookmarkEnd w:id="319"/>
    <w:bookmarkStart w:name="z34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320"/>
    <w:bookmarkStart w:name="z34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321"/>
    <w:bookmarkStart w:name="z34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22"/>
    <w:bookmarkStart w:name="z35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23"/>
    <w:bookmarkStart w:name="z35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324"/>
    <w:bookmarkStart w:name="z35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071400, область Абай, город Семей, улица Панфилова, 69. </w:t>
      </w:r>
    </w:p>
    <w:bookmarkEnd w:id="326"/>
    <w:bookmarkStart w:name="z3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Абай".</w:t>
      </w:r>
    </w:p>
    <w:bookmarkEnd w:id="327"/>
    <w:bookmarkStart w:name="z3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8"/>
    <w:bookmarkStart w:name="z35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31"/>
    <w:bookmarkStart w:name="z36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2"/>
    <w:bookmarkStart w:name="z36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области Абай на основе единых статистических принципов и стандартов;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334"/>
    <w:bookmarkStart w:name="z3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5"/>
    <w:bookmarkStart w:name="z3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6"/>
    <w:bookmarkStart w:name="z36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337"/>
    <w:bookmarkStart w:name="z36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338"/>
    <w:bookmarkStart w:name="z36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339"/>
    <w:bookmarkStart w:name="z36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340"/>
    <w:bookmarkStart w:name="z36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341"/>
    <w:bookmarkStart w:name="z37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342"/>
    <w:bookmarkStart w:name="z37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343"/>
    <w:bookmarkStart w:name="z37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344"/>
    <w:bookmarkStart w:name="z37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345"/>
    <w:bookmarkStart w:name="z37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346"/>
    <w:bookmarkStart w:name="z37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347"/>
    <w:bookmarkStart w:name="z37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348"/>
    <w:bookmarkStart w:name="z37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349"/>
    <w:bookmarkStart w:name="z3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350"/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352"/>
    <w:bookmarkStart w:name="z38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368"/>
    <w:bookmarkStart w:name="z39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369"/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373"/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389"/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Департамента;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402"/>
    <w:bookmarkStart w:name="z43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07"/>
    <w:bookmarkStart w:name="z437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408"/>
    <w:bookmarkStart w:name="z43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409"/>
    <w:bookmarkStart w:name="z43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44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 по Акмолинской области</w:t>
      </w:r>
    </w:p>
    <w:bookmarkEnd w:id="411"/>
    <w:bookmarkStart w:name="z44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2"/>
    <w:bookmarkStart w:name="z44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Акмолинской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Акмолинской области.</w:t>
      </w:r>
    </w:p>
    <w:bookmarkEnd w:id="413"/>
    <w:bookmarkStart w:name="z44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414"/>
    <w:bookmarkStart w:name="z44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415"/>
    <w:bookmarkStart w:name="z45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16"/>
    <w:bookmarkStart w:name="z45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17"/>
    <w:bookmarkStart w:name="z45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418"/>
    <w:bookmarkStart w:name="z45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020000, Акмолинская область, город Кокшетау, улица Академика В.И. Вернадского, строение 5/3. </w:t>
      </w:r>
    </w:p>
    <w:bookmarkEnd w:id="420"/>
    <w:bookmarkStart w:name="z45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Акмолинской области".</w:t>
      </w:r>
    </w:p>
    <w:bookmarkEnd w:id="421"/>
    <w:bookmarkStart w:name="z45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2"/>
    <w:bookmarkStart w:name="z45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25"/>
    <w:bookmarkStart w:name="z46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6"/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Акмолинской области на основе единых статистических принципов и стандартов;</w:t>
      </w:r>
    </w:p>
    <w:bookmarkEnd w:id="427"/>
    <w:bookmarkStart w:name="z4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428"/>
    <w:bookmarkStart w:name="z4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29"/>
    <w:bookmarkStart w:name="z4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30"/>
    <w:bookmarkStart w:name="z4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431"/>
    <w:bookmarkStart w:name="z4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432"/>
    <w:bookmarkStart w:name="z4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433"/>
    <w:bookmarkStart w:name="z4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434"/>
    <w:bookmarkStart w:name="z4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435"/>
    <w:bookmarkStart w:name="z4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436"/>
    <w:bookmarkStart w:name="z4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437"/>
    <w:bookmarkStart w:name="z4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438"/>
    <w:bookmarkStart w:name="z47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439"/>
    <w:bookmarkStart w:name="z4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440"/>
    <w:bookmarkStart w:name="z4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441"/>
    <w:bookmarkStart w:name="z4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442"/>
    <w:bookmarkStart w:name="z4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443"/>
    <w:bookmarkStart w:name="z4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444"/>
    <w:bookmarkStart w:name="z4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445"/>
    <w:bookmarkStart w:name="z4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446"/>
    <w:bookmarkStart w:name="z48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447"/>
    <w:bookmarkStart w:name="z48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448"/>
    <w:bookmarkStart w:name="z4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449"/>
    <w:bookmarkStart w:name="z48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450"/>
    <w:bookmarkStart w:name="z48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451"/>
    <w:bookmarkStart w:name="z4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452"/>
    <w:bookmarkStart w:name="z4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4"/>
    <w:bookmarkStart w:name="z49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455"/>
    <w:bookmarkStart w:name="z49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456"/>
    <w:bookmarkStart w:name="z49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457"/>
    <w:bookmarkStart w:name="z49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458"/>
    <w:bookmarkStart w:name="z49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459"/>
    <w:bookmarkStart w:name="z4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460"/>
    <w:bookmarkStart w:name="z49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461"/>
    <w:bookmarkStart w:name="z49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462"/>
    <w:bookmarkStart w:name="z4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463"/>
    <w:bookmarkStart w:name="z49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464"/>
    <w:bookmarkStart w:name="z5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465"/>
    <w:bookmarkStart w:name="z50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466"/>
    <w:bookmarkStart w:name="z50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467"/>
    <w:bookmarkStart w:name="z5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468"/>
    <w:bookmarkStart w:name="z5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469"/>
    <w:bookmarkStart w:name="z5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470"/>
    <w:bookmarkStart w:name="z5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471"/>
    <w:bookmarkStart w:name="z5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472"/>
    <w:bookmarkStart w:name="z5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473"/>
    <w:bookmarkStart w:name="z50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474"/>
    <w:bookmarkStart w:name="z51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475"/>
    <w:bookmarkStart w:name="z51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476"/>
    <w:bookmarkStart w:name="z51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477"/>
    <w:bookmarkStart w:name="z51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480"/>
    <w:bookmarkStart w:name="z51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81"/>
    <w:bookmarkStart w:name="z51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483"/>
    <w:bookmarkStart w:name="z52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84"/>
    <w:bookmarkStart w:name="z52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485"/>
    <w:bookmarkStart w:name="z52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486"/>
    <w:bookmarkStart w:name="z52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487"/>
    <w:bookmarkStart w:name="z52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488"/>
    <w:bookmarkStart w:name="z52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489"/>
    <w:bookmarkStart w:name="z52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490"/>
    <w:bookmarkStart w:name="z52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491"/>
    <w:bookmarkStart w:name="z52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492"/>
    <w:bookmarkStart w:name="z52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493"/>
    <w:bookmarkStart w:name="z53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494"/>
    <w:bookmarkStart w:name="z53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496"/>
    <w:bookmarkStart w:name="z53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97"/>
    <w:bookmarkStart w:name="z53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98"/>
    <w:bookmarkStart w:name="z53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99"/>
    <w:bookmarkStart w:name="z53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00"/>
    <w:bookmarkStart w:name="z53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01"/>
    <w:bookmarkStart w:name="z53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502"/>
    <w:bookmarkStart w:name="z53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503"/>
    <w:bookmarkStart w:name="z54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54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 по Актюбинской области</w:t>
      </w:r>
    </w:p>
    <w:bookmarkEnd w:id="505"/>
    <w:bookmarkStart w:name="z54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6"/>
    <w:bookmarkStart w:name="z54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Актюбинской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Актюбинской области.</w:t>
      </w:r>
    </w:p>
    <w:bookmarkEnd w:id="507"/>
    <w:bookmarkStart w:name="z54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508"/>
    <w:bookmarkStart w:name="z55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509"/>
    <w:bookmarkStart w:name="z55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10"/>
    <w:bookmarkStart w:name="z55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11"/>
    <w:bookmarkStart w:name="z55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512"/>
    <w:bookmarkStart w:name="z55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030006, Актюбинская область, город Актобе, район Алматы, улица И.Алтынсарина, здание 45. </w:t>
      </w:r>
    </w:p>
    <w:bookmarkEnd w:id="514"/>
    <w:bookmarkStart w:name="z55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Актюбинской области".</w:t>
      </w:r>
    </w:p>
    <w:bookmarkEnd w:id="515"/>
    <w:bookmarkStart w:name="z55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16"/>
    <w:bookmarkStart w:name="z55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1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19"/>
    <w:bookmarkStart w:name="z56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20"/>
    <w:bookmarkStart w:name="z56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Актюбинской области на основе единых статистических принципов и стандартов;</w:t>
      </w:r>
    </w:p>
    <w:bookmarkEnd w:id="521"/>
    <w:bookmarkStart w:name="z56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522"/>
    <w:bookmarkStart w:name="z56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23"/>
    <w:bookmarkStart w:name="z56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24"/>
    <w:bookmarkStart w:name="z56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525"/>
    <w:bookmarkStart w:name="z56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526"/>
    <w:bookmarkStart w:name="z56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527"/>
    <w:bookmarkStart w:name="z57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528"/>
    <w:bookmarkStart w:name="z57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529"/>
    <w:bookmarkStart w:name="z57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530"/>
    <w:bookmarkStart w:name="z57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531"/>
    <w:bookmarkStart w:name="z57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532"/>
    <w:bookmarkStart w:name="z57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533"/>
    <w:bookmarkStart w:name="z57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534"/>
    <w:bookmarkStart w:name="z57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535"/>
    <w:bookmarkStart w:name="z57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536"/>
    <w:bookmarkStart w:name="z57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537"/>
    <w:bookmarkStart w:name="z58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538"/>
    <w:bookmarkStart w:name="z58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539"/>
    <w:bookmarkStart w:name="z58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540"/>
    <w:bookmarkStart w:name="z58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541"/>
    <w:bookmarkStart w:name="z58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542"/>
    <w:bookmarkStart w:name="z58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543"/>
    <w:bookmarkStart w:name="z58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544"/>
    <w:bookmarkStart w:name="z58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545"/>
    <w:bookmarkStart w:name="z58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546"/>
    <w:bookmarkStart w:name="z58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8"/>
    <w:bookmarkStart w:name="z59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549"/>
    <w:bookmarkStart w:name="z59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550"/>
    <w:bookmarkStart w:name="z59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551"/>
    <w:bookmarkStart w:name="z59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552"/>
    <w:bookmarkStart w:name="z59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553"/>
    <w:bookmarkStart w:name="z59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554"/>
    <w:bookmarkStart w:name="z59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555"/>
    <w:bookmarkStart w:name="z59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556"/>
    <w:bookmarkStart w:name="z59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557"/>
    <w:bookmarkStart w:name="z60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558"/>
    <w:bookmarkStart w:name="z60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559"/>
    <w:bookmarkStart w:name="z60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560"/>
    <w:bookmarkStart w:name="z60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561"/>
    <w:bookmarkStart w:name="z60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562"/>
    <w:bookmarkStart w:name="z60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563"/>
    <w:bookmarkStart w:name="z60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564"/>
    <w:bookmarkStart w:name="z60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565"/>
    <w:bookmarkStart w:name="z60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566"/>
    <w:bookmarkStart w:name="z60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567"/>
    <w:bookmarkStart w:name="z61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568"/>
    <w:bookmarkStart w:name="z61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569"/>
    <w:bookmarkStart w:name="z61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570"/>
    <w:bookmarkStart w:name="z61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571"/>
    <w:bookmarkStart w:name="z61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7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574"/>
    <w:bookmarkStart w:name="z61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75"/>
    <w:bookmarkStart w:name="z61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577"/>
    <w:bookmarkStart w:name="z62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78"/>
    <w:bookmarkStart w:name="z62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579"/>
    <w:bookmarkStart w:name="z62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580"/>
    <w:bookmarkStart w:name="z62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581"/>
    <w:bookmarkStart w:name="z62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582"/>
    <w:bookmarkStart w:name="z62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583"/>
    <w:bookmarkStart w:name="z62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584"/>
    <w:bookmarkStart w:name="z62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585"/>
    <w:bookmarkStart w:name="z62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586"/>
    <w:bookmarkStart w:name="z63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587"/>
    <w:bookmarkStart w:name="z63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588"/>
    <w:bookmarkStart w:name="z63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590"/>
    <w:bookmarkStart w:name="z634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91"/>
    <w:bookmarkStart w:name="z63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92"/>
    <w:bookmarkStart w:name="z63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93"/>
    <w:bookmarkStart w:name="z63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94"/>
    <w:bookmarkStart w:name="z63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95"/>
    <w:bookmarkStart w:name="z639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596"/>
    <w:bookmarkStart w:name="z64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597"/>
    <w:bookmarkStart w:name="z641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647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Алматинской области</w:t>
      </w:r>
    </w:p>
    <w:bookmarkEnd w:id="599"/>
    <w:bookmarkStart w:name="z648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0"/>
    <w:bookmarkStart w:name="z64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Алматинской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Алматинской области.</w:t>
      </w:r>
    </w:p>
    <w:bookmarkEnd w:id="601"/>
    <w:bookmarkStart w:name="z65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602"/>
    <w:bookmarkStart w:name="z65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603"/>
    <w:bookmarkStart w:name="z65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04"/>
    <w:bookmarkStart w:name="z65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605"/>
    <w:bookmarkStart w:name="z65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606"/>
    <w:bookmarkStart w:name="z65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040800, Алматинская область, город Қонаев, улица Степная, 6.</w:t>
      </w:r>
    </w:p>
    <w:bookmarkEnd w:id="608"/>
    <w:bookmarkStart w:name="z65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Алматинской области".</w:t>
      </w:r>
    </w:p>
    <w:bookmarkEnd w:id="609"/>
    <w:bookmarkStart w:name="z65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10"/>
    <w:bookmarkStart w:name="z65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2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13"/>
    <w:bookmarkStart w:name="z66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14"/>
    <w:bookmarkStart w:name="z66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Алматинской области на основе единых статистических принципов и стандартов;</w:t>
      </w:r>
    </w:p>
    <w:bookmarkEnd w:id="615"/>
    <w:bookmarkStart w:name="z66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616"/>
    <w:bookmarkStart w:name="z66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17"/>
    <w:bookmarkStart w:name="z66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18"/>
    <w:bookmarkStart w:name="z66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619"/>
    <w:bookmarkStart w:name="z66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620"/>
    <w:bookmarkStart w:name="z67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621"/>
    <w:bookmarkStart w:name="z67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622"/>
    <w:bookmarkStart w:name="z67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623"/>
    <w:bookmarkStart w:name="z67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624"/>
    <w:bookmarkStart w:name="z67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625"/>
    <w:bookmarkStart w:name="z67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626"/>
    <w:bookmarkStart w:name="z67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627"/>
    <w:bookmarkStart w:name="z67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628"/>
    <w:bookmarkStart w:name="z67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629"/>
    <w:bookmarkStart w:name="z67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630"/>
    <w:bookmarkStart w:name="z68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631"/>
    <w:bookmarkStart w:name="z68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632"/>
    <w:bookmarkStart w:name="z68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633"/>
    <w:bookmarkStart w:name="z68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634"/>
    <w:bookmarkStart w:name="z68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635"/>
    <w:bookmarkStart w:name="z68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636"/>
    <w:bookmarkStart w:name="z68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637"/>
    <w:bookmarkStart w:name="z68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638"/>
    <w:bookmarkStart w:name="z68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639"/>
    <w:bookmarkStart w:name="z68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640"/>
    <w:bookmarkStart w:name="z69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42"/>
    <w:bookmarkStart w:name="z69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643"/>
    <w:bookmarkStart w:name="z69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644"/>
    <w:bookmarkStart w:name="z69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645"/>
    <w:bookmarkStart w:name="z69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646"/>
    <w:bookmarkStart w:name="z69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647"/>
    <w:bookmarkStart w:name="z69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648"/>
    <w:bookmarkStart w:name="z69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649"/>
    <w:bookmarkStart w:name="z69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650"/>
    <w:bookmarkStart w:name="z70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651"/>
    <w:bookmarkStart w:name="z70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652"/>
    <w:bookmarkStart w:name="z70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653"/>
    <w:bookmarkStart w:name="z70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654"/>
    <w:bookmarkStart w:name="z70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655"/>
    <w:bookmarkStart w:name="z70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656"/>
    <w:bookmarkStart w:name="z70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657"/>
    <w:bookmarkStart w:name="z70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658"/>
    <w:bookmarkStart w:name="z70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659"/>
    <w:bookmarkStart w:name="z70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660"/>
    <w:bookmarkStart w:name="z71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661"/>
    <w:bookmarkStart w:name="z71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662"/>
    <w:bookmarkStart w:name="z71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663"/>
    <w:bookmarkStart w:name="z71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664"/>
    <w:bookmarkStart w:name="z71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665"/>
    <w:bookmarkStart w:name="z71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8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668"/>
    <w:bookmarkStart w:name="z71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69"/>
    <w:bookmarkStart w:name="z72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671"/>
    <w:bookmarkStart w:name="z72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672"/>
    <w:bookmarkStart w:name="z72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673"/>
    <w:bookmarkStart w:name="z72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674"/>
    <w:bookmarkStart w:name="z72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675"/>
    <w:bookmarkStart w:name="z72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676"/>
    <w:bookmarkStart w:name="z72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677"/>
    <w:bookmarkStart w:name="z72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678"/>
    <w:bookmarkStart w:name="z72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679"/>
    <w:bookmarkStart w:name="z73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680"/>
    <w:bookmarkStart w:name="z73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681"/>
    <w:bookmarkStart w:name="z73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682"/>
    <w:bookmarkStart w:name="z73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684"/>
    <w:bookmarkStart w:name="z735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85"/>
    <w:bookmarkStart w:name="z73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86"/>
    <w:bookmarkStart w:name="z73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7"/>
    <w:bookmarkStart w:name="z73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88"/>
    <w:bookmarkStart w:name="z73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89"/>
    <w:bookmarkStart w:name="z740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690"/>
    <w:bookmarkStart w:name="z74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691"/>
    <w:bookmarkStart w:name="z742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748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 по Атырауской области</w:t>
      </w:r>
    </w:p>
    <w:bookmarkEnd w:id="693"/>
    <w:bookmarkStart w:name="z749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4"/>
    <w:bookmarkStart w:name="z75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Атырауской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Атырауской области.</w:t>
      </w:r>
    </w:p>
    <w:bookmarkEnd w:id="695"/>
    <w:bookmarkStart w:name="z75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696"/>
    <w:bookmarkStart w:name="z75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697"/>
    <w:bookmarkStart w:name="z75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98"/>
    <w:bookmarkStart w:name="z75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699"/>
    <w:bookmarkStart w:name="z75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700"/>
    <w:bookmarkStart w:name="z75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060011, Атырауская область, город Атырау, улица Кулманова, 48. </w:t>
      </w:r>
    </w:p>
    <w:bookmarkEnd w:id="702"/>
    <w:bookmarkStart w:name="z75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Атырауской области".</w:t>
      </w:r>
    </w:p>
    <w:bookmarkEnd w:id="703"/>
    <w:bookmarkStart w:name="z75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04"/>
    <w:bookmarkStart w:name="z76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3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707"/>
    <w:bookmarkStart w:name="z76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08"/>
    <w:bookmarkStart w:name="z76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Атырауской области на основе единых статистических принципов и стандартов;</w:t>
      </w:r>
    </w:p>
    <w:bookmarkEnd w:id="709"/>
    <w:bookmarkStart w:name="z76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710"/>
    <w:bookmarkStart w:name="z76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11"/>
    <w:bookmarkStart w:name="z76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12"/>
    <w:bookmarkStart w:name="z76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713"/>
    <w:bookmarkStart w:name="z77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714"/>
    <w:bookmarkStart w:name="z77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715"/>
    <w:bookmarkStart w:name="z77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716"/>
    <w:bookmarkStart w:name="z77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717"/>
    <w:bookmarkStart w:name="z77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718"/>
    <w:bookmarkStart w:name="z77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719"/>
    <w:bookmarkStart w:name="z77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720"/>
    <w:bookmarkStart w:name="z77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721"/>
    <w:bookmarkStart w:name="z77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722"/>
    <w:bookmarkStart w:name="z77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723"/>
    <w:bookmarkStart w:name="z78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724"/>
    <w:bookmarkStart w:name="z78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725"/>
    <w:bookmarkStart w:name="z78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726"/>
    <w:bookmarkStart w:name="z78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727"/>
    <w:bookmarkStart w:name="z78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728"/>
    <w:bookmarkStart w:name="z78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729"/>
    <w:bookmarkStart w:name="z78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730"/>
    <w:bookmarkStart w:name="z78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731"/>
    <w:bookmarkStart w:name="z78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732"/>
    <w:bookmarkStart w:name="z78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733"/>
    <w:bookmarkStart w:name="z79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734"/>
    <w:bookmarkStart w:name="z79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Казахстан.</w:t>
      </w:r>
    </w:p>
    <w:bookmarkEnd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36"/>
    <w:bookmarkStart w:name="z79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737"/>
    <w:bookmarkStart w:name="z79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738"/>
    <w:bookmarkStart w:name="z79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739"/>
    <w:bookmarkStart w:name="z79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740"/>
    <w:bookmarkStart w:name="z79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741"/>
    <w:bookmarkStart w:name="z79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742"/>
    <w:bookmarkStart w:name="z79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743"/>
    <w:bookmarkStart w:name="z80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744"/>
    <w:bookmarkStart w:name="z80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745"/>
    <w:bookmarkStart w:name="z80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746"/>
    <w:bookmarkStart w:name="z80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747"/>
    <w:bookmarkStart w:name="z80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748"/>
    <w:bookmarkStart w:name="z80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749"/>
    <w:bookmarkStart w:name="z80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750"/>
    <w:bookmarkStart w:name="z80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751"/>
    <w:bookmarkStart w:name="z80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752"/>
    <w:bookmarkStart w:name="z80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753"/>
    <w:bookmarkStart w:name="z81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754"/>
    <w:bookmarkStart w:name="z81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755"/>
    <w:bookmarkStart w:name="z81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756"/>
    <w:bookmarkStart w:name="z81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757"/>
    <w:bookmarkStart w:name="z81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758"/>
    <w:bookmarkStart w:name="z81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759"/>
    <w:bookmarkStart w:name="z81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9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762"/>
    <w:bookmarkStart w:name="z82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63"/>
    <w:bookmarkStart w:name="z82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765"/>
    <w:bookmarkStart w:name="z82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66"/>
    <w:bookmarkStart w:name="z82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767"/>
    <w:bookmarkStart w:name="z82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768"/>
    <w:bookmarkStart w:name="z82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769"/>
    <w:bookmarkStart w:name="z82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770"/>
    <w:bookmarkStart w:name="z82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771"/>
    <w:bookmarkStart w:name="z82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772"/>
    <w:bookmarkStart w:name="z83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773"/>
    <w:bookmarkStart w:name="z83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774"/>
    <w:bookmarkStart w:name="z83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775"/>
    <w:bookmarkStart w:name="z83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776"/>
    <w:bookmarkStart w:name="z83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778"/>
    <w:bookmarkStart w:name="z836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79"/>
    <w:bookmarkStart w:name="z83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80"/>
    <w:bookmarkStart w:name="z83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1"/>
    <w:bookmarkStart w:name="z83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82"/>
    <w:bookmarkStart w:name="z84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83"/>
    <w:bookmarkStart w:name="z841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784"/>
    <w:bookmarkStart w:name="z84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785"/>
    <w:bookmarkStart w:name="z843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849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 по Западно-Казахстанской области</w:t>
      </w:r>
    </w:p>
    <w:bookmarkEnd w:id="787"/>
    <w:bookmarkStart w:name="z850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8"/>
    <w:bookmarkStart w:name="z85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Западно-Казахстанской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Западно-Казахстанской области.</w:t>
      </w:r>
    </w:p>
    <w:bookmarkEnd w:id="789"/>
    <w:bookmarkStart w:name="z85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790"/>
    <w:bookmarkStart w:name="z85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791"/>
    <w:bookmarkStart w:name="z85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92"/>
    <w:bookmarkStart w:name="z85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793"/>
    <w:bookmarkStart w:name="z85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794"/>
    <w:bookmarkStart w:name="z85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090000, Западно-Казахстанская область, город Уральск, проспект Нұрсұлтан Назарбаев, 197. </w:t>
      </w:r>
    </w:p>
    <w:bookmarkEnd w:id="796"/>
    <w:bookmarkStart w:name="z85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Западно-Казахстанской области".</w:t>
      </w:r>
    </w:p>
    <w:bookmarkEnd w:id="797"/>
    <w:bookmarkStart w:name="z86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98"/>
    <w:bookmarkStart w:name="z86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4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01"/>
    <w:bookmarkStart w:name="z86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02"/>
    <w:bookmarkStart w:name="z86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Западно-Казахстанской области на основе единых статистических принципов и стандартов;</w:t>
      </w:r>
    </w:p>
    <w:bookmarkEnd w:id="803"/>
    <w:bookmarkStart w:name="z86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804"/>
    <w:bookmarkStart w:name="z86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05"/>
    <w:bookmarkStart w:name="z86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06"/>
    <w:bookmarkStart w:name="z87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807"/>
    <w:bookmarkStart w:name="z87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808"/>
    <w:bookmarkStart w:name="z87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809"/>
    <w:bookmarkStart w:name="z87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810"/>
    <w:bookmarkStart w:name="z87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811"/>
    <w:bookmarkStart w:name="z87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812"/>
    <w:bookmarkStart w:name="z87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813"/>
    <w:bookmarkStart w:name="z87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814"/>
    <w:bookmarkStart w:name="z87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815"/>
    <w:bookmarkStart w:name="z87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816"/>
    <w:bookmarkStart w:name="z88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817"/>
    <w:bookmarkStart w:name="z88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818"/>
    <w:bookmarkStart w:name="z88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819"/>
    <w:bookmarkStart w:name="z88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820"/>
    <w:bookmarkStart w:name="z88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821"/>
    <w:bookmarkStart w:name="z88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822"/>
    <w:bookmarkStart w:name="z88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823"/>
    <w:bookmarkStart w:name="z88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824"/>
    <w:bookmarkStart w:name="z88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825"/>
    <w:bookmarkStart w:name="z88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826"/>
    <w:bookmarkStart w:name="z89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827"/>
    <w:bookmarkStart w:name="z89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828"/>
    <w:bookmarkStart w:name="z89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8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30"/>
    <w:bookmarkStart w:name="z89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831"/>
    <w:bookmarkStart w:name="z89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832"/>
    <w:bookmarkStart w:name="z89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833"/>
    <w:bookmarkStart w:name="z89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834"/>
    <w:bookmarkStart w:name="z89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835"/>
    <w:bookmarkStart w:name="z89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836"/>
    <w:bookmarkStart w:name="z90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837"/>
    <w:bookmarkStart w:name="z90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838"/>
    <w:bookmarkStart w:name="z90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839"/>
    <w:bookmarkStart w:name="z90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840"/>
    <w:bookmarkStart w:name="z90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841"/>
    <w:bookmarkStart w:name="z90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842"/>
    <w:bookmarkStart w:name="z90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843"/>
    <w:bookmarkStart w:name="z90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844"/>
    <w:bookmarkStart w:name="z90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845"/>
    <w:bookmarkStart w:name="z90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846"/>
    <w:bookmarkStart w:name="z91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847"/>
    <w:bookmarkStart w:name="z91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848"/>
    <w:bookmarkStart w:name="z91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849"/>
    <w:bookmarkStart w:name="z91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850"/>
    <w:bookmarkStart w:name="z91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851"/>
    <w:bookmarkStart w:name="z91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852"/>
    <w:bookmarkStart w:name="z91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853"/>
    <w:bookmarkStart w:name="z91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8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8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0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856"/>
    <w:bookmarkStart w:name="z92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57"/>
    <w:bookmarkStart w:name="z92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859"/>
    <w:bookmarkStart w:name="z92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860"/>
    <w:bookmarkStart w:name="z92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861"/>
    <w:bookmarkStart w:name="z92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862"/>
    <w:bookmarkStart w:name="z92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863"/>
    <w:bookmarkStart w:name="z92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864"/>
    <w:bookmarkStart w:name="z92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865"/>
    <w:bookmarkStart w:name="z93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866"/>
    <w:bookmarkStart w:name="z93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867"/>
    <w:bookmarkStart w:name="z93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868"/>
    <w:bookmarkStart w:name="z93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869"/>
    <w:bookmarkStart w:name="z93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870"/>
    <w:bookmarkStart w:name="z93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8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872"/>
    <w:bookmarkStart w:name="z937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73"/>
    <w:bookmarkStart w:name="z93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74"/>
    <w:bookmarkStart w:name="z93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75"/>
    <w:bookmarkStart w:name="z94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76"/>
    <w:bookmarkStart w:name="z94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77"/>
    <w:bookmarkStart w:name="z942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878"/>
    <w:bookmarkStart w:name="z94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879"/>
    <w:bookmarkStart w:name="z944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950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Жамбылской области</w:t>
      </w:r>
    </w:p>
    <w:bookmarkEnd w:id="881"/>
    <w:bookmarkStart w:name="z951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2"/>
    <w:bookmarkStart w:name="z95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Жамбылской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Жамбылской области.</w:t>
      </w:r>
    </w:p>
    <w:bookmarkEnd w:id="883"/>
    <w:bookmarkStart w:name="z95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884"/>
    <w:bookmarkStart w:name="z95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885"/>
    <w:bookmarkStart w:name="z95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86"/>
    <w:bookmarkStart w:name="z95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887"/>
    <w:bookmarkStart w:name="z95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888"/>
    <w:bookmarkStart w:name="z95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080009, Жамбылская область, город Тараз, микрорайон "Карасу", здание 15 А. </w:t>
      </w:r>
    </w:p>
    <w:bookmarkEnd w:id="890"/>
    <w:bookmarkStart w:name="z96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Жамбылской области".</w:t>
      </w:r>
    </w:p>
    <w:bookmarkEnd w:id="891"/>
    <w:bookmarkStart w:name="z96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92"/>
    <w:bookmarkStart w:name="z96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5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95"/>
    <w:bookmarkStart w:name="z96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96"/>
    <w:bookmarkStart w:name="z96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Жамбылской области на основе единых статистических принципов и стандартов;</w:t>
      </w:r>
    </w:p>
    <w:bookmarkEnd w:id="897"/>
    <w:bookmarkStart w:name="z96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898"/>
    <w:bookmarkStart w:name="z96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99"/>
    <w:bookmarkStart w:name="z97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00"/>
    <w:bookmarkStart w:name="z97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901"/>
    <w:bookmarkStart w:name="z97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902"/>
    <w:bookmarkStart w:name="z97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903"/>
    <w:bookmarkStart w:name="z97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904"/>
    <w:bookmarkStart w:name="z97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905"/>
    <w:bookmarkStart w:name="z97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906"/>
    <w:bookmarkStart w:name="z97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907"/>
    <w:bookmarkStart w:name="z97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908"/>
    <w:bookmarkStart w:name="z97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909"/>
    <w:bookmarkStart w:name="z98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910"/>
    <w:bookmarkStart w:name="z98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911"/>
    <w:bookmarkStart w:name="z98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912"/>
    <w:bookmarkStart w:name="z98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913"/>
    <w:bookmarkStart w:name="z98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914"/>
    <w:bookmarkStart w:name="z98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915"/>
    <w:bookmarkStart w:name="z98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916"/>
    <w:bookmarkStart w:name="z98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917"/>
    <w:bookmarkStart w:name="z98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918"/>
    <w:bookmarkStart w:name="z98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919"/>
    <w:bookmarkStart w:name="z99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920"/>
    <w:bookmarkStart w:name="z99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921"/>
    <w:bookmarkStart w:name="z99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922"/>
    <w:bookmarkStart w:name="z99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9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24"/>
    <w:bookmarkStart w:name="z99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925"/>
    <w:bookmarkStart w:name="z99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926"/>
    <w:bookmarkStart w:name="z99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927"/>
    <w:bookmarkStart w:name="z99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928"/>
    <w:bookmarkStart w:name="z99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929"/>
    <w:bookmarkStart w:name="z100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930"/>
    <w:bookmarkStart w:name="z100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931"/>
    <w:bookmarkStart w:name="z100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932"/>
    <w:bookmarkStart w:name="z100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933"/>
    <w:bookmarkStart w:name="z100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934"/>
    <w:bookmarkStart w:name="z100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935"/>
    <w:bookmarkStart w:name="z100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936"/>
    <w:bookmarkStart w:name="z100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937"/>
    <w:bookmarkStart w:name="z100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938"/>
    <w:bookmarkStart w:name="z100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939"/>
    <w:bookmarkStart w:name="z101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940"/>
    <w:bookmarkStart w:name="z101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941"/>
    <w:bookmarkStart w:name="z101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942"/>
    <w:bookmarkStart w:name="z101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943"/>
    <w:bookmarkStart w:name="z101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944"/>
    <w:bookmarkStart w:name="z101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945"/>
    <w:bookmarkStart w:name="z101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946"/>
    <w:bookmarkStart w:name="z101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947"/>
    <w:bookmarkStart w:name="z101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9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1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950"/>
    <w:bookmarkStart w:name="z102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51"/>
    <w:bookmarkStart w:name="z102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9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953"/>
    <w:bookmarkStart w:name="z102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54"/>
    <w:bookmarkStart w:name="z102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955"/>
    <w:bookmarkStart w:name="z102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956"/>
    <w:bookmarkStart w:name="z102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957"/>
    <w:bookmarkStart w:name="z102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958"/>
    <w:bookmarkStart w:name="z103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959"/>
    <w:bookmarkStart w:name="z103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960"/>
    <w:bookmarkStart w:name="z103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961"/>
    <w:bookmarkStart w:name="z103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962"/>
    <w:bookmarkStart w:name="z103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963"/>
    <w:bookmarkStart w:name="z103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964"/>
    <w:bookmarkStart w:name="z103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9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966"/>
    <w:bookmarkStart w:name="z1038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67"/>
    <w:bookmarkStart w:name="z103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68"/>
    <w:bookmarkStart w:name="z104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69"/>
    <w:bookmarkStart w:name="z104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70"/>
    <w:bookmarkStart w:name="z104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71"/>
    <w:bookmarkStart w:name="z1043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972"/>
    <w:bookmarkStart w:name="z104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973"/>
    <w:bookmarkStart w:name="z1045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1051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области Жетісу</w:t>
      </w:r>
    </w:p>
    <w:bookmarkEnd w:id="975"/>
    <w:bookmarkStart w:name="z1052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6"/>
    <w:bookmarkStart w:name="z105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области Жетісу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области Жетісу.</w:t>
      </w:r>
    </w:p>
    <w:bookmarkEnd w:id="977"/>
    <w:bookmarkStart w:name="z105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978"/>
    <w:bookmarkStart w:name="z105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979"/>
    <w:bookmarkStart w:name="z105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80"/>
    <w:bookmarkStart w:name="z105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981"/>
    <w:bookmarkStart w:name="z105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982"/>
    <w:bookmarkStart w:name="z105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9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улица Абылайхана, строение 160.</w:t>
      </w:r>
    </w:p>
    <w:bookmarkEnd w:id="984"/>
    <w:bookmarkStart w:name="z106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Жетісу".</w:t>
      </w:r>
    </w:p>
    <w:bookmarkEnd w:id="985"/>
    <w:bookmarkStart w:name="z106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86"/>
    <w:bookmarkStart w:name="z106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6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89"/>
    <w:bookmarkStart w:name="z106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90"/>
    <w:bookmarkStart w:name="z106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области Жетісу на основе единых статистических принципов и стандартов;</w:t>
      </w:r>
    </w:p>
    <w:bookmarkEnd w:id="991"/>
    <w:bookmarkStart w:name="z106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992"/>
    <w:bookmarkStart w:name="z107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93"/>
    <w:bookmarkStart w:name="z107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94"/>
    <w:bookmarkStart w:name="z107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995"/>
    <w:bookmarkStart w:name="z107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996"/>
    <w:bookmarkStart w:name="z107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997"/>
    <w:bookmarkStart w:name="z107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998"/>
    <w:bookmarkStart w:name="z107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999"/>
    <w:bookmarkStart w:name="z107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000"/>
    <w:bookmarkStart w:name="z107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001"/>
    <w:bookmarkStart w:name="z107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002"/>
    <w:bookmarkStart w:name="z108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003"/>
    <w:bookmarkStart w:name="z108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1004"/>
    <w:bookmarkStart w:name="z108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005"/>
    <w:bookmarkStart w:name="z108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006"/>
    <w:bookmarkStart w:name="z108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007"/>
    <w:bookmarkStart w:name="z108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008"/>
    <w:bookmarkStart w:name="z108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009"/>
    <w:bookmarkStart w:name="z108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010"/>
    <w:bookmarkStart w:name="z108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011"/>
    <w:bookmarkStart w:name="z108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012"/>
    <w:bookmarkStart w:name="z109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013"/>
    <w:bookmarkStart w:name="z109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014"/>
    <w:bookmarkStart w:name="z109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015"/>
    <w:bookmarkStart w:name="z109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016"/>
    <w:bookmarkStart w:name="z109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18"/>
    <w:bookmarkStart w:name="z109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019"/>
    <w:bookmarkStart w:name="z109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020"/>
    <w:bookmarkStart w:name="z109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021"/>
    <w:bookmarkStart w:name="z109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022"/>
    <w:bookmarkStart w:name="z110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023"/>
    <w:bookmarkStart w:name="z110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024"/>
    <w:bookmarkStart w:name="z110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025"/>
    <w:bookmarkStart w:name="z110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026"/>
    <w:bookmarkStart w:name="z110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027"/>
    <w:bookmarkStart w:name="z110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028"/>
    <w:bookmarkStart w:name="z110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029"/>
    <w:bookmarkStart w:name="z110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030"/>
    <w:bookmarkStart w:name="z110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1031"/>
    <w:bookmarkStart w:name="z110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1032"/>
    <w:bookmarkStart w:name="z111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033"/>
    <w:bookmarkStart w:name="z111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034"/>
    <w:bookmarkStart w:name="z111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035"/>
    <w:bookmarkStart w:name="z111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036"/>
    <w:bookmarkStart w:name="z111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037"/>
    <w:bookmarkStart w:name="z111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038"/>
    <w:bookmarkStart w:name="z111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039"/>
    <w:bookmarkStart w:name="z111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040"/>
    <w:bookmarkStart w:name="z111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041"/>
    <w:bookmarkStart w:name="z111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0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10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2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044"/>
    <w:bookmarkStart w:name="z112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45"/>
    <w:bookmarkStart w:name="z112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0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1047"/>
    <w:bookmarkStart w:name="z112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048"/>
    <w:bookmarkStart w:name="z112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049"/>
    <w:bookmarkStart w:name="z112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050"/>
    <w:bookmarkStart w:name="z112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051"/>
    <w:bookmarkStart w:name="z113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052"/>
    <w:bookmarkStart w:name="z113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1053"/>
    <w:bookmarkStart w:name="z113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1054"/>
    <w:bookmarkStart w:name="z113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055"/>
    <w:bookmarkStart w:name="z113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056"/>
    <w:bookmarkStart w:name="z113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057"/>
    <w:bookmarkStart w:name="z113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058"/>
    <w:bookmarkStart w:name="z113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0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1060"/>
    <w:bookmarkStart w:name="z1139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61"/>
    <w:bookmarkStart w:name="z114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62"/>
    <w:bookmarkStart w:name="z114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3"/>
    <w:bookmarkStart w:name="z114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64"/>
    <w:bookmarkStart w:name="z114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65"/>
    <w:bookmarkStart w:name="z1144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066"/>
    <w:bookmarkStart w:name="z114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1067"/>
    <w:bookmarkStart w:name="z1146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1152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Карагандинской области</w:t>
      </w:r>
    </w:p>
    <w:bookmarkEnd w:id="1069"/>
    <w:bookmarkStart w:name="z1153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0"/>
    <w:bookmarkStart w:name="z115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Карагандинской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Карагандинской области.</w:t>
      </w:r>
    </w:p>
    <w:bookmarkEnd w:id="1071"/>
    <w:bookmarkStart w:name="z115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1072"/>
    <w:bookmarkStart w:name="z115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073"/>
    <w:bookmarkStart w:name="z115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74"/>
    <w:bookmarkStart w:name="z115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75"/>
    <w:bookmarkStart w:name="z115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1076"/>
    <w:bookmarkStart w:name="z116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100012, Карагандинская область, город Караганда, район имени Казыбек би, улица Жамбыла, 97.</w:t>
      </w:r>
    </w:p>
    <w:bookmarkEnd w:id="1078"/>
    <w:bookmarkStart w:name="z116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Карагандинской области".</w:t>
      </w:r>
    </w:p>
    <w:bookmarkEnd w:id="1079"/>
    <w:bookmarkStart w:name="z116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80"/>
    <w:bookmarkStart w:name="z116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7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083"/>
    <w:bookmarkStart w:name="z116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84"/>
    <w:bookmarkStart w:name="z116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Карагандинской области на основе единых статистических принципов и стандартов;</w:t>
      </w:r>
    </w:p>
    <w:bookmarkEnd w:id="1085"/>
    <w:bookmarkStart w:name="z117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086"/>
    <w:bookmarkStart w:name="z117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87"/>
    <w:bookmarkStart w:name="z117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88"/>
    <w:bookmarkStart w:name="z117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1089"/>
    <w:bookmarkStart w:name="z117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1090"/>
    <w:bookmarkStart w:name="z117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1091"/>
    <w:bookmarkStart w:name="z117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1092"/>
    <w:bookmarkStart w:name="z117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1093"/>
    <w:bookmarkStart w:name="z117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094"/>
    <w:bookmarkStart w:name="z117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095"/>
    <w:bookmarkStart w:name="z118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096"/>
    <w:bookmarkStart w:name="z118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097"/>
    <w:bookmarkStart w:name="z118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1098"/>
    <w:bookmarkStart w:name="z118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099"/>
    <w:bookmarkStart w:name="z118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100"/>
    <w:bookmarkStart w:name="z118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101"/>
    <w:bookmarkStart w:name="z118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102"/>
    <w:bookmarkStart w:name="z118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103"/>
    <w:bookmarkStart w:name="z118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104"/>
    <w:bookmarkStart w:name="z118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105"/>
    <w:bookmarkStart w:name="z119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106"/>
    <w:bookmarkStart w:name="z119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107"/>
    <w:bookmarkStart w:name="z119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108"/>
    <w:bookmarkStart w:name="z119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109"/>
    <w:bookmarkStart w:name="z119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110"/>
    <w:bookmarkStart w:name="z119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2"/>
    <w:bookmarkStart w:name="z119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113"/>
    <w:bookmarkStart w:name="z119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114"/>
    <w:bookmarkStart w:name="z119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115"/>
    <w:bookmarkStart w:name="z120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116"/>
    <w:bookmarkStart w:name="z120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117"/>
    <w:bookmarkStart w:name="z120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118"/>
    <w:bookmarkStart w:name="z120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119"/>
    <w:bookmarkStart w:name="z120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120"/>
    <w:bookmarkStart w:name="z120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121"/>
    <w:bookmarkStart w:name="z120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122"/>
    <w:bookmarkStart w:name="z120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123"/>
    <w:bookmarkStart w:name="z120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124"/>
    <w:bookmarkStart w:name="z120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1125"/>
    <w:bookmarkStart w:name="z121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1126"/>
    <w:bookmarkStart w:name="z121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127"/>
    <w:bookmarkStart w:name="z121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128"/>
    <w:bookmarkStart w:name="z121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129"/>
    <w:bookmarkStart w:name="z121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130"/>
    <w:bookmarkStart w:name="z121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131"/>
    <w:bookmarkStart w:name="z121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132"/>
    <w:bookmarkStart w:name="z121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133"/>
    <w:bookmarkStart w:name="z121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134"/>
    <w:bookmarkStart w:name="z121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135"/>
    <w:bookmarkStart w:name="z122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1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3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138"/>
    <w:bookmarkStart w:name="z122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39"/>
    <w:bookmarkStart w:name="z122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1141"/>
    <w:bookmarkStart w:name="z122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42"/>
    <w:bookmarkStart w:name="z122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143"/>
    <w:bookmarkStart w:name="z122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144"/>
    <w:bookmarkStart w:name="z123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145"/>
    <w:bookmarkStart w:name="z123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146"/>
    <w:bookmarkStart w:name="z123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1147"/>
    <w:bookmarkStart w:name="z123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1148"/>
    <w:bookmarkStart w:name="z123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149"/>
    <w:bookmarkStart w:name="z123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150"/>
    <w:bookmarkStart w:name="z123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151"/>
    <w:bookmarkStart w:name="z123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152"/>
    <w:bookmarkStart w:name="z123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1154"/>
    <w:bookmarkStart w:name="z1240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55"/>
    <w:bookmarkStart w:name="z124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56"/>
    <w:bookmarkStart w:name="z124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57"/>
    <w:bookmarkStart w:name="z124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58"/>
    <w:bookmarkStart w:name="z124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59"/>
    <w:bookmarkStart w:name="z1245" w:id="1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60"/>
    <w:bookmarkStart w:name="z124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1161"/>
    <w:bookmarkStart w:name="z1247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1253" w:id="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Костанайской области</w:t>
      </w:r>
    </w:p>
    <w:bookmarkEnd w:id="1163"/>
    <w:bookmarkStart w:name="z1254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4"/>
    <w:bookmarkStart w:name="z125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Костанайской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Костанайской области.</w:t>
      </w:r>
    </w:p>
    <w:bookmarkEnd w:id="1165"/>
    <w:bookmarkStart w:name="z125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1166"/>
    <w:bookmarkStart w:name="z125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167"/>
    <w:bookmarkStart w:name="z125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68"/>
    <w:bookmarkStart w:name="z125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69"/>
    <w:bookmarkStart w:name="z126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1170"/>
    <w:bookmarkStart w:name="z126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110003, Костанайская область, город Костанай, улица Темирбаева, 13.</w:t>
      </w:r>
    </w:p>
    <w:bookmarkEnd w:id="1172"/>
    <w:bookmarkStart w:name="z126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Костанайской области".</w:t>
      </w:r>
    </w:p>
    <w:bookmarkEnd w:id="1173"/>
    <w:bookmarkStart w:name="z126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74"/>
    <w:bookmarkStart w:name="z126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77"/>
    <w:bookmarkStart w:name="z126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78"/>
    <w:bookmarkStart w:name="z127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Костанайской области на основе единых статистических принципов и стандартов;</w:t>
      </w:r>
    </w:p>
    <w:bookmarkEnd w:id="1179"/>
    <w:bookmarkStart w:name="z127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180"/>
    <w:bookmarkStart w:name="z127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81"/>
    <w:bookmarkStart w:name="z127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82"/>
    <w:bookmarkStart w:name="z127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1183"/>
    <w:bookmarkStart w:name="z127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1184"/>
    <w:bookmarkStart w:name="z127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1185"/>
    <w:bookmarkStart w:name="z127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1186"/>
    <w:bookmarkStart w:name="z127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1187"/>
    <w:bookmarkStart w:name="z127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188"/>
    <w:bookmarkStart w:name="z128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189"/>
    <w:bookmarkStart w:name="z128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190"/>
    <w:bookmarkStart w:name="z128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191"/>
    <w:bookmarkStart w:name="z128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1192"/>
    <w:bookmarkStart w:name="z128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193"/>
    <w:bookmarkStart w:name="z128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194"/>
    <w:bookmarkStart w:name="z128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195"/>
    <w:bookmarkStart w:name="z128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196"/>
    <w:bookmarkStart w:name="z128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197"/>
    <w:bookmarkStart w:name="z128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198"/>
    <w:bookmarkStart w:name="z129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199"/>
    <w:bookmarkStart w:name="z129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200"/>
    <w:bookmarkStart w:name="z129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201"/>
    <w:bookmarkStart w:name="z129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202"/>
    <w:bookmarkStart w:name="z129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203"/>
    <w:bookmarkStart w:name="z129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204"/>
    <w:bookmarkStart w:name="z129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06"/>
    <w:bookmarkStart w:name="z129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207"/>
    <w:bookmarkStart w:name="z129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208"/>
    <w:bookmarkStart w:name="z130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209"/>
    <w:bookmarkStart w:name="z130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210"/>
    <w:bookmarkStart w:name="z130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211"/>
    <w:bookmarkStart w:name="z130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212"/>
    <w:bookmarkStart w:name="z130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213"/>
    <w:bookmarkStart w:name="z130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214"/>
    <w:bookmarkStart w:name="z130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215"/>
    <w:bookmarkStart w:name="z130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216"/>
    <w:bookmarkStart w:name="z130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217"/>
    <w:bookmarkStart w:name="z130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218"/>
    <w:bookmarkStart w:name="z131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1219"/>
    <w:bookmarkStart w:name="z131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1220"/>
    <w:bookmarkStart w:name="z131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221"/>
    <w:bookmarkStart w:name="z131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222"/>
    <w:bookmarkStart w:name="z131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223"/>
    <w:bookmarkStart w:name="z131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224"/>
    <w:bookmarkStart w:name="z131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225"/>
    <w:bookmarkStart w:name="z131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226"/>
    <w:bookmarkStart w:name="z131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227"/>
    <w:bookmarkStart w:name="z131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228"/>
    <w:bookmarkStart w:name="z132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229"/>
    <w:bookmarkStart w:name="z132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1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4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232"/>
    <w:bookmarkStart w:name="z132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33"/>
    <w:bookmarkStart w:name="z132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1235"/>
    <w:bookmarkStart w:name="z132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36"/>
    <w:bookmarkStart w:name="z132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237"/>
    <w:bookmarkStart w:name="z133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238"/>
    <w:bookmarkStart w:name="z133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239"/>
    <w:bookmarkStart w:name="z133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240"/>
    <w:bookmarkStart w:name="z133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1241"/>
    <w:bookmarkStart w:name="z133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1242"/>
    <w:bookmarkStart w:name="z133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243"/>
    <w:bookmarkStart w:name="z133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244"/>
    <w:bookmarkStart w:name="z133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245"/>
    <w:bookmarkStart w:name="z133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246"/>
    <w:bookmarkStart w:name="z133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1248"/>
    <w:bookmarkStart w:name="z1341" w:id="1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49"/>
    <w:bookmarkStart w:name="z134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50"/>
    <w:bookmarkStart w:name="z134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51"/>
    <w:bookmarkStart w:name="z134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52"/>
    <w:bookmarkStart w:name="z134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53"/>
    <w:bookmarkStart w:name="z1346" w:id="1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254"/>
    <w:bookmarkStart w:name="z134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1255"/>
    <w:bookmarkStart w:name="z1348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1354" w:id="1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Кызылординской области</w:t>
      </w:r>
    </w:p>
    <w:bookmarkEnd w:id="1257"/>
    <w:bookmarkStart w:name="z1355" w:id="1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8"/>
    <w:bookmarkStart w:name="z135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Кызылординской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Кызылординской области.</w:t>
      </w:r>
    </w:p>
    <w:bookmarkEnd w:id="1259"/>
    <w:bookmarkStart w:name="z135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1260"/>
    <w:bookmarkStart w:name="z135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261"/>
    <w:bookmarkStart w:name="z135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62"/>
    <w:bookmarkStart w:name="z136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63"/>
    <w:bookmarkStart w:name="z136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1264"/>
    <w:bookmarkStart w:name="z136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120015, Кызылординская область, город Кызылорда, улица К. Байсеитовой, 104 "А".</w:t>
      </w:r>
    </w:p>
    <w:bookmarkEnd w:id="1266"/>
    <w:bookmarkStart w:name="z136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Кызылординской области".</w:t>
      </w:r>
    </w:p>
    <w:bookmarkEnd w:id="1267"/>
    <w:bookmarkStart w:name="z136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68"/>
    <w:bookmarkStart w:name="z136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9" w:id="1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71"/>
    <w:bookmarkStart w:name="z137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72"/>
    <w:bookmarkStart w:name="z137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Кызылординской области на основе единых статистических принципов и стандартов;</w:t>
      </w:r>
    </w:p>
    <w:bookmarkEnd w:id="1273"/>
    <w:bookmarkStart w:name="z137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274"/>
    <w:bookmarkStart w:name="z137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75"/>
    <w:bookmarkStart w:name="z137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76"/>
    <w:bookmarkStart w:name="z137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1277"/>
    <w:bookmarkStart w:name="z137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1278"/>
    <w:bookmarkStart w:name="z137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1279"/>
    <w:bookmarkStart w:name="z1378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1280"/>
    <w:bookmarkStart w:name="z137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1281"/>
    <w:bookmarkStart w:name="z138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282"/>
    <w:bookmarkStart w:name="z138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283"/>
    <w:bookmarkStart w:name="z138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284"/>
    <w:bookmarkStart w:name="z1383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285"/>
    <w:bookmarkStart w:name="z1384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1286"/>
    <w:bookmarkStart w:name="z138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287"/>
    <w:bookmarkStart w:name="z138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288"/>
    <w:bookmarkStart w:name="z138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289"/>
    <w:bookmarkStart w:name="z138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290"/>
    <w:bookmarkStart w:name="z138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291"/>
    <w:bookmarkStart w:name="z139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292"/>
    <w:bookmarkStart w:name="z139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293"/>
    <w:bookmarkStart w:name="z139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294"/>
    <w:bookmarkStart w:name="z139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295"/>
    <w:bookmarkStart w:name="z139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296"/>
    <w:bookmarkStart w:name="z139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297"/>
    <w:bookmarkStart w:name="z139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298"/>
    <w:bookmarkStart w:name="z139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00"/>
    <w:bookmarkStart w:name="z139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301"/>
    <w:bookmarkStart w:name="z140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302"/>
    <w:bookmarkStart w:name="z140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303"/>
    <w:bookmarkStart w:name="z140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304"/>
    <w:bookmarkStart w:name="z140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305"/>
    <w:bookmarkStart w:name="z140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306"/>
    <w:bookmarkStart w:name="z140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307"/>
    <w:bookmarkStart w:name="z140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308"/>
    <w:bookmarkStart w:name="z140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309"/>
    <w:bookmarkStart w:name="z140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310"/>
    <w:bookmarkStart w:name="z140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311"/>
    <w:bookmarkStart w:name="z141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312"/>
    <w:bookmarkStart w:name="z141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1313"/>
    <w:bookmarkStart w:name="z141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1314"/>
    <w:bookmarkStart w:name="z141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315"/>
    <w:bookmarkStart w:name="z141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316"/>
    <w:bookmarkStart w:name="z141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317"/>
    <w:bookmarkStart w:name="z141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318"/>
    <w:bookmarkStart w:name="z141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319"/>
    <w:bookmarkStart w:name="z141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320"/>
    <w:bookmarkStart w:name="z141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321"/>
    <w:bookmarkStart w:name="z142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322"/>
    <w:bookmarkStart w:name="z142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323"/>
    <w:bookmarkStart w:name="z142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1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5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326"/>
    <w:bookmarkStart w:name="z142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27"/>
    <w:bookmarkStart w:name="z142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1329"/>
    <w:bookmarkStart w:name="z142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330"/>
    <w:bookmarkStart w:name="z143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331"/>
    <w:bookmarkStart w:name="z143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332"/>
    <w:bookmarkStart w:name="z143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333"/>
    <w:bookmarkStart w:name="z143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334"/>
    <w:bookmarkStart w:name="z143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1335"/>
    <w:bookmarkStart w:name="z143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1336"/>
    <w:bookmarkStart w:name="z143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337"/>
    <w:bookmarkStart w:name="z143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338"/>
    <w:bookmarkStart w:name="z143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339"/>
    <w:bookmarkStart w:name="z143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340"/>
    <w:bookmarkStart w:name="z144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1342"/>
    <w:bookmarkStart w:name="z1442" w:id="1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43"/>
    <w:bookmarkStart w:name="z144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44"/>
    <w:bookmarkStart w:name="z144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45"/>
    <w:bookmarkStart w:name="z144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46"/>
    <w:bookmarkStart w:name="z144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47"/>
    <w:bookmarkStart w:name="z1447" w:id="1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48"/>
    <w:bookmarkStart w:name="z144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1349"/>
    <w:bookmarkStart w:name="z1449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1455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Мангистауской области</w:t>
      </w:r>
    </w:p>
    <w:bookmarkEnd w:id="1351"/>
    <w:bookmarkStart w:name="z1456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2"/>
    <w:bookmarkStart w:name="z145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Мангистауской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Мангистауской области.</w:t>
      </w:r>
    </w:p>
    <w:bookmarkEnd w:id="1353"/>
    <w:bookmarkStart w:name="z145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1354"/>
    <w:bookmarkStart w:name="z145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355"/>
    <w:bookmarkStart w:name="z146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56"/>
    <w:bookmarkStart w:name="z146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57"/>
    <w:bookmarkStart w:name="z146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1358"/>
    <w:bookmarkStart w:name="z1463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4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130000, Мангистауская область, город Актау, 9 микрорайон, здание 23/2.</w:t>
      </w:r>
    </w:p>
    <w:bookmarkEnd w:id="1360"/>
    <w:bookmarkStart w:name="z1465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Мангистауской области".</w:t>
      </w:r>
    </w:p>
    <w:bookmarkEnd w:id="1361"/>
    <w:bookmarkStart w:name="z1466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62"/>
    <w:bookmarkStart w:name="z1467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0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65"/>
    <w:bookmarkStart w:name="z147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66"/>
    <w:bookmarkStart w:name="z147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Мангистауской области на основе единых статистических принципов и стандартов;</w:t>
      </w:r>
    </w:p>
    <w:bookmarkEnd w:id="1367"/>
    <w:bookmarkStart w:name="z147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368"/>
    <w:bookmarkStart w:name="z147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69"/>
    <w:bookmarkStart w:name="z147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70"/>
    <w:bookmarkStart w:name="z147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1371"/>
    <w:bookmarkStart w:name="z147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1372"/>
    <w:bookmarkStart w:name="z147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1373"/>
    <w:bookmarkStart w:name="z147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1374"/>
    <w:bookmarkStart w:name="z148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1375"/>
    <w:bookmarkStart w:name="z148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376"/>
    <w:bookmarkStart w:name="z148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377"/>
    <w:bookmarkStart w:name="z148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378"/>
    <w:bookmarkStart w:name="z148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379"/>
    <w:bookmarkStart w:name="z148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1380"/>
    <w:bookmarkStart w:name="z148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381"/>
    <w:bookmarkStart w:name="z148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382"/>
    <w:bookmarkStart w:name="z148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383"/>
    <w:bookmarkStart w:name="z148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384"/>
    <w:bookmarkStart w:name="z149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385"/>
    <w:bookmarkStart w:name="z149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386"/>
    <w:bookmarkStart w:name="z149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387"/>
    <w:bookmarkStart w:name="z149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388"/>
    <w:bookmarkStart w:name="z149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389"/>
    <w:bookmarkStart w:name="z149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390"/>
    <w:bookmarkStart w:name="z149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391"/>
    <w:bookmarkStart w:name="z149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392"/>
    <w:bookmarkStart w:name="z149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94"/>
    <w:bookmarkStart w:name="z150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395"/>
    <w:bookmarkStart w:name="z150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396"/>
    <w:bookmarkStart w:name="z150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397"/>
    <w:bookmarkStart w:name="z150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398"/>
    <w:bookmarkStart w:name="z150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399"/>
    <w:bookmarkStart w:name="z150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400"/>
    <w:bookmarkStart w:name="z150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401"/>
    <w:bookmarkStart w:name="z150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402"/>
    <w:bookmarkStart w:name="z150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403"/>
    <w:bookmarkStart w:name="z150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404"/>
    <w:bookmarkStart w:name="z151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405"/>
    <w:bookmarkStart w:name="z151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406"/>
    <w:bookmarkStart w:name="z151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1407"/>
    <w:bookmarkStart w:name="z151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1408"/>
    <w:bookmarkStart w:name="z151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409"/>
    <w:bookmarkStart w:name="z151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410"/>
    <w:bookmarkStart w:name="z151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411"/>
    <w:bookmarkStart w:name="z151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412"/>
    <w:bookmarkStart w:name="z151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413"/>
    <w:bookmarkStart w:name="z151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414"/>
    <w:bookmarkStart w:name="z152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415"/>
    <w:bookmarkStart w:name="z1521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416"/>
    <w:bookmarkStart w:name="z1522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417"/>
    <w:bookmarkStart w:name="z152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1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6" w:id="1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20"/>
    <w:bookmarkStart w:name="z15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21"/>
    <w:bookmarkStart w:name="z15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1423"/>
    <w:bookmarkStart w:name="z15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24"/>
    <w:bookmarkStart w:name="z15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425"/>
    <w:bookmarkStart w:name="z15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426"/>
    <w:bookmarkStart w:name="z15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427"/>
    <w:bookmarkStart w:name="z15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428"/>
    <w:bookmarkStart w:name="z15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1429"/>
    <w:bookmarkStart w:name="z15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1430"/>
    <w:bookmarkStart w:name="z15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431"/>
    <w:bookmarkStart w:name="z15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432"/>
    <w:bookmarkStart w:name="z15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433"/>
    <w:bookmarkStart w:name="z15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434"/>
    <w:bookmarkStart w:name="z15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1436"/>
    <w:bookmarkStart w:name="z1543" w:id="1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37"/>
    <w:bookmarkStart w:name="z15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38"/>
    <w:bookmarkStart w:name="z15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39"/>
    <w:bookmarkStart w:name="z15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40"/>
    <w:bookmarkStart w:name="z15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41"/>
    <w:bookmarkStart w:name="z1548" w:id="1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442"/>
    <w:bookmarkStart w:name="z15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1443"/>
    <w:bookmarkStart w:name="z1550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1556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Павлодарской области</w:t>
      </w:r>
    </w:p>
    <w:bookmarkEnd w:id="1445"/>
    <w:bookmarkStart w:name="z1557" w:id="1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6"/>
    <w:bookmarkStart w:name="z155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Павлодарской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Павлодарской области.</w:t>
      </w:r>
    </w:p>
    <w:bookmarkEnd w:id="1447"/>
    <w:bookmarkStart w:name="z155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1448"/>
    <w:bookmarkStart w:name="z156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449"/>
    <w:bookmarkStart w:name="z156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50"/>
    <w:bookmarkStart w:name="z156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51"/>
    <w:bookmarkStart w:name="z156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1452"/>
    <w:bookmarkStart w:name="z156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140005, Павлодарская область, город Павлодар, улица Олжабай батыр, 22.</w:t>
      </w:r>
    </w:p>
    <w:bookmarkEnd w:id="1454"/>
    <w:bookmarkStart w:name="z156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Павлодарской области".</w:t>
      </w:r>
    </w:p>
    <w:bookmarkEnd w:id="1455"/>
    <w:bookmarkStart w:name="z156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56"/>
    <w:bookmarkStart w:name="z156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1" w:id="1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59"/>
    <w:bookmarkStart w:name="z157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60"/>
    <w:bookmarkStart w:name="z157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Павлодарской области на основе единых статистических принципов и стандартов;</w:t>
      </w:r>
    </w:p>
    <w:bookmarkEnd w:id="1461"/>
    <w:bookmarkStart w:name="z157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462"/>
    <w:bookmarkStart w:name="z157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63"/>
    <w:bookmarkStart w:name="z157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64"/>
    <w:bookmarkStart w:name="z157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1465"/>
    <w:bookmarkStart w:name="z157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1466"/>
    <w:bookmarkStart w:name="z157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1467"/>
    <w:bookmarkStart w:name="z158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1468"/>
    <w:bookmarkStart w:name="z158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1469"/>
    <w:bookmarkStart w:name="z158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470"/>
    <w:bookmarkStart w:name="z158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471"/>
    <w:bookmarkStart w:name="z158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472"/>
    <w:bookmarkStart w:name="z158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473"/>
    <w:bookmarkStart w:name="z158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1474"/>
    <w:bookmarkStart w:name="z158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475"/>
    <w:bookmarkStart w:name="z158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476"/>
    <w:bookmarkStart w:name="z158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477"/>
    <w:bookmarkStart w:name="z159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478"/>
    <w:bookmarkStart w:name="z159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479"/>
    <w:bookmarkStart w:name="z159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480"/>
    <w:bookmarkStart w:name="z159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481"/>
    <w:bookmarkStart w:name="z159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482"/>
    <w:bookmarkStart w:name="z159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483"/>
    <w:bookmarkStart w:name="z159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484"/>
    <w:bookmarkStart w:name="z159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485"/>
    <w:bookmarkStart w:name="z159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486"/>
    <w:bookmarkStart w:name="z159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88"/>
    <w:bookmarkStart w:name="z160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489"/>
    <w:bookmarkStart w:name="z160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490"/>
    <w:bookmarkStart w:name="z160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491"/>
    <w:bookmarkStart w:name="z160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492"/>
    <w:bookmarkStart w:name="z160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493"/>
    <w:bookmarkStart w:name="z160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494"/>
    <w:bookmarkStart w:name="z160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495"/>
    <w:bookmarkStart w:name="z160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496"/>
    <w:bookmarkStart w:name="z160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497"/>
    <w:bookmarkStart w:name="z161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498"/>
    <w:bookmarkStart w:name="z161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499"/>
    <w:bookmarkStart w:name="z161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500"/>
    <w:bookmarkStart w:name="z161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1501"/>
    <w:bookmarkStart w:name="z161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1502"/>
    <w:bookmarkStart w:name="z161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503"/>
    <w:bookmarkStart w:name="z161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504"/>
    <w:bookmarkStart w:name="z161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505"/>
    <w:bookmarkStart w:name="z161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506"/>
    <w:bookmarkStart w:name="z161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507"/>
    <w:bookmarkStart w:name="z162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508"/>
    <w:bookmarkStart w:name="z162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509"/>
    <w:bookmarkStart w:name="z162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510"/>
    <w:bookmarkStart w:name="z1623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511"/>
    <w:bookmarkStart w:name="z162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1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7" w:id="1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514"/>
    <w:bookmarkStart w:name="z162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15"/>
    <w:bookmarkStart w:name="z162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1517"/>
    <w:bookmarkStart w:name="z163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18"/>
    <w:bookmarkStart w:name="z163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519"/>
    <w:bookmarkStart w:name="z1633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520"/>
    <w:bookmarkStart w:name="z1634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521"/>
    <w:bookmarkStart w:name="z1635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522"/>
    <w:bookmarkStart w:name="z1636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1523"/>
    <w:bookmarkStart w:name="z163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1524"/>
    <w:bookmarkStart w:name="z1638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525"/>
    <w:bookmarkStart w:name="z1639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526"/>
    <w:bookmarkStart w:name="z164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527"/>
    <w:bookmarkStart w:name="z164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528"/>
    <w:bookmarkStart w:name="z164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1530"/>
    <w:bookmarkStart w:name="z1644" w:id="1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31"/>
    <w:bookmarkStart w:name="z164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32"/>
    <w:bookmarkStart w:name="z164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33"/>
    <w:bookmarkStart w:name="z164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34"/>
    <w:bookmarkStart w:name="z164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35"/>
    <w:bookmarkStart w:name="z1649" w:id="1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536"/>
    <w:bookmarkStart w:name="z165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1537"/>
    <w:bookmarkStart w:name="z1651" w:id="1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1657" w:id="1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Северо-Казахстанской области</w:t>
      </w:r>
    </w:p>
    <w:bookmarkEnd w:id="1539"/>
    <w:bookmarkStart w:name="z1658" w:id="1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40"/>
    <w:bookmarkStart w:name="z165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Северо-Казахстанской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Северо-Казахстанской области.</w:t>
      </w:r>
    </w:p>
    <w:bookmarkEnd w:id="1541"/>
    <w:bookmarkStart w:name="z166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1542"/>
    <w:bookmarkStart w:name="z166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543"/>
    <w:bookmarkStart w:name="z166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44"/>
    <w:bookmarkStart w:name="z166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45"/>
    <w:bookmarkStart w:name="z166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1546"/>
    <w:bookmarkStart w:name="z166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150008, Северо-Казахстанская область, город Петропавловск, улица Конституции Казахстана, 38. </w:t>
      </w:r>
    </w:p>
    <w:bookmarkEnd w:id="1548"/>
    <w:bookmarkStart w:name="z166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Северо-Казахстанской области".</w:t>
      </w:r>
    </w:p>
    <w:bookmarkEnd w:id="1549"/>
    <w:bookmarkStart w:name="z1668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50"/>
    <w:bookmarkStart w:name="z1669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0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1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республиканский бюджет. </w:t>
      </w:r>
    </w:p>
    <w:bookmarkEnd w:id="1553"/>
    <w:bookmarkStart w:name="z1672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54"/>
    <w:bookmarkStart w:name="z1673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55"/>
    <w:bookmarkStart w:name="z1674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Северо-Казахстанской области на основе единых статистических принципов и стандартов;</w:t>
      </w:r>
    </w:p>
    <w:bookmarkEnd w:id="1556"/>
    <w:bookmarkStart w:name="z1675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557"/>
    <w:bookmarkStart w:name="z1676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58"/>
    <w:bookmarkStart w:name="z1677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59"/>
    <w:bookmarkStart w:name="z1678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1560"/>
    <w:bookmarkStart w:name="z1679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1561"/>
    <w:bookmarkStart w:name="z1680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1562"/>
    <w:bookmarkStart w:name="z1681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1563"/>
    <w:bookmarkStart w:name="z1682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1564"/>
    <w:bookmarkStart w:name="z168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565"/>
    <w:bookmarkStart w:name="z168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566"/>
    <w:bookmarkStart w:name="z1685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567"/>
    <w:bookmarkStart w:name="z168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568"/>
    <w:bookmarkStart w:name="z1687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1569"/>
    <w:bookmarkStart w:name="z1688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570"/>
    <w:bookmarkStart w:name="z1689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571"/>
    <w:bookmarkStart w:name="z1690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572"/>
    <w:bookmarkStart w:name="z1691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573"/>
    <w:bookmarkStart w:name="z1692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574"/>
    <w:bookmarkStart w:name="z1693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575"/>
    <w:bookmarkStart w:name="z1694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576"/>
    <w:bookmarkStart w:name="z1695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577"/>
    <w:bookmarkStart w:name="z1696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578"/>
    <w:bookmarkStart w:name="z1697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579"/>
    <w:bookmarkStart w:name="z1698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580"/>
    <w:bookmarkStart w:name="z169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581"/>
    <w:bookmarkStart w:name="z170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83"/>
    <w:bookmarkStart w:name="z170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584"/>
    <w:bookmarkStart w:name="z170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585"/>
    <w:bookmarkStart w:name="z170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586"/>
    <w:bookmarkStart w:name="z170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587"/>
    <w:bookmarkStart w:name="z170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588"/>
    <w:bookmarkStart w:name="z170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589"/>
    <w:bookmarkStart w:name="z170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590"/>
    <w:bookmarkStart w:name="z170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591"/>
    <w:bookmarkStart w:name="z171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592"/>
    <w:bookmarkStart w:name="z171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593"/>
    <w:bookmarkStart w:name="z1712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594"/>
    <w:bookmarkStart w:name="z171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595"/>
    <w:bookmarkStart w:name="z171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1596"/>
    <w:bookmarkStart w:name="z171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1597"/>
    <w:bookmarkStart w:name="z171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598"/>
    <w:bookmarkStart w:name="z171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599"/>
    <w:bookmarkStart w:name="z171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600"/>
    <w:bookmarkStart w:name="z171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601"/>
    <w:bookmarkStart w:name="z172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602"/>
    <w:bookmarkStart w:name="z172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603"/>
    <w:bookmarkStart w:name="z1722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604"/>
    <w:bookmarkStart w:name="z172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605"/>
    <w:bookmarkStart w:name="z172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606"/>
    <w:bookmarkStart w:name="z172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иные функции, возложенные на него законами Республики Казахстан и актами Президента Республики Казахстан. </w:t>
      </w:r>
    </w:p>
    <w:bookmarkEnd w:id="1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8" w:id="1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609"/>
    <w:bookmarkStart w:name="z172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10"/>
    <w:bookmarkStart w:name="z173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1612"/>
    <w:bookmarkStart w:name="z173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613"/>
    <w:bookmarkStart w:name="z173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614"/>
    <w:bookmarkStart w:name="z173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615"/>
    <w:bookmarkStart w:name="z173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616"/>
    <w:bookmarkStart w:name="z173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617"/>
    <w:bookmarkStart w:name="z173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1618"/>
    <w:bookmarkStart w:name="z173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1619"/>
    <w:bookmarkStart w:name="z173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620"/>
    <w:bookmarkStart w:name="z174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621"/>
    <w:bookmarkStart w:name="z1741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622"/>
    <w:bookmarkStart w:name="z174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623"/>
    <w:bookmarkStart w:name="z1743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6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4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1625"/>
    <w:bookmarkStart w:name="z1745" w:id="1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26"/>
    <w:bookmarkStart w:name="z1746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27"/>
    <w:bookmarkStart w:name="z174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28"/>
    <w:bookmarkStart w:name="z1748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29"/>
    <w:bookmarkStart w:name="z174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30"/>
    <w:bookmarkStart w:name="z1750" w:id="1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631"/>
    <w:bookmarkStart w:name="z1751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1632"/>
    <w:bookmarkStart w:name="z1752" w:id="1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1758" w:id="1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Туркестанской области</w:t>
      </w:r>
    </w:p>
    <w:bookmarkEnd w:id="1634"/>
    <w:bookmarkStart w:name="z1759" w:id="1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35"/>
    <w:bookmarkStart w:name="z1760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Туркестанской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Туркестанской области.</w:t>
      </w:r>
    </w:p>
    <w:bookmarkEnd w:id="1636"/>
    <w:bookmarkStart w:name="z1761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1637"/>
    <w:bookmarkStart w:name="z1762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638"/>
    <w:bookmarkStart w:name="z1763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39"/>
    <w:bookmarkStart w:name="z1764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40"/>
    <w:bookmarkStart w:name="z1765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1641"/>
    <w:bookmarkStart w:name="z1766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7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161200, Туркестанская область, город Туркестан, микрорайон Жаңа қала, улица 32, здание 16.</w:t>
      </w:r>
    </w:p>
    <w:bookmarkEnd w:id="1643"/>
    <w:bookmarkStart w:name="z1768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Туркестанской области".</w:t>
      </w:r>
    </w:p>
    <w:bookmarkEnd w:id="1644"/>
    <w:bookmarkStart w:name="z1769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45"/>
    <w:bookmarkStart w:name="z1770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1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3" w:id="1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648"/>
    <w:bookmarkStart w:name="z1774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49"/>
    <w:bookmarkStart w:name="z1775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Туркестанской области на основе единых статистических принципов и стандартов;</w:t>
      </w:r>
    </w:p>
    <w:bookmarkEnd w:id="1650"/>
    <w:bookmarkStart w:name="z1776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651"/>
    <w:bookmarkStart w:name="z1777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52"/>
    <w:bookmarkStart w:name="z1778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53"/>
    <w:bookmarkStart w:name="z1779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1654"/>
    <w:bookmarkStart w:name="z1780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1655"/>
    <w:bookmarkStart w:name="z1781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1656"/>
    <w:bookmarkStart w:name="z1782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1657"/>
    <w:bookmarkStart w:name="z1783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1658"/>
    <w:bookmarkStart w:name="z1784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659"/>
    <w:bookmarkStart w:name="z1785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660"/>
    <w:bookmarkStart w:name="z1786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661"/>
    <w:bookmarkStart w:name="z1787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662"/>
    <w:bookmarkStart w:name="z1788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1663"/>
    <w:bookmarkStart w:name="z1789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664"/>
    <w:bookmarkStart w:name="z1790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665"/>
    <w:bookmarkStart w:name="z1791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666"/>
    <w:bookmarkStart w:name="z1792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667"/>
    <w:bookmarkStart w:name="z1793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668"/>
    <w:bookmarkStart w:name="z1794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669"/>
    <w:bookmarkStart w:name="z1795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670"/>
    <w:bookmarkStart w:name="z1796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671"/>
    <w:bookmarkStart w:name="z1797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672"/>
    <w:bookmarkStart w:name="z1798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673"/>
    <w:bookmarkStart w:name="z1799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674"/>
    <w:bookmarkStart w:name="z1800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675"/>
    <w:bookmarkStart w:name="z180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2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77"/>
    <w:bookmarkStart w:name="z1803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678"/>
    <w:bookmarkStart w:name="z1804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679"/>
    <w:bookmarkStart w:name="z1805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680"/>
    <w:bookmarkStart w:name="z1806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681"/>
    <w:bookmarkStart w:name="z1807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682"/>
    <w:bookmarkStart w:name="z1808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683"/>
    <w:bookmarkStart w:name="z1809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684"/>
    <w:bookmarkStart w:name="z1810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685"/>
    <w:bookmarkStart w:name="z1811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686"/>
    <w:bookmarkStart w:name="z1812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687"/>
    <w:bookmarkStart w:name="z181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688"/>
    <w:bookmarkStart w:name="z181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689"/>
    <w:bookmarkStart w:name="z1815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1690"/>
    <w:bookmarkStart w:name="z181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1691"/>
    <w:bookmarkStart w:name="z181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692"/>
    <w:bookmarkStart w:name="z181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693"/>
    <w:bookmarkStart w:name="z181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694"/>
    <w:bookmarkStart w:name="z1820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695"/>
    <w:bookmarkStart w:name="z1821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696"/>
    <w:bookmarkStart w:name="z1822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697"/>
    <w:bookmarkStart w:name="z1823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698"/>
    <w:bookmarkStart w:name="z1824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699"/>
    <w:bookmarkStart w:name="z1825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700"/>
    <w:bookmarkStart w:name="z1826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1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9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703"/>
    <w:bookmarkStart w:name="z183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04"/>
    <w:bookmarkStart w:name="z183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1706"/>
    <w:bookmarkStart w:name="z183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707"/>
    <w:bookmarkStart w:name="z183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708"/>
    <w:bookmarkStart w:name="z183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709"/>
    <w:bookmarkStart w:name="z183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710"/>
    <w:bookmarkStart w:name="z183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711"/>
    <w:bookmarkStart w:name="z183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1712"/>
    <w:bookmarkStart w:name="z183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1713"/>
    <w:bookmarkStart w:name="z184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714"/>
    <w:bookmarkStart w:name="z184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715"/>
    <w:bookmarkStart w:name="z184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716"/>
    <w:bookmarkStart w:name="z184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717"/>
    <w:bookmarkStart w:name="z184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1719"/>
    <w:bookmarkStart w:name="z1846" w:id="1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20"/>
    <w:bookmarkStart w:name="z184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21"/>
    <w:bookmarkStart w:name="z184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22"/>
    <w:bookmarkStart w:name="z184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23"/>
    <w:bookmarkStart w:name="z185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24"/>
    <w:bookmarkStart w:name="z1851" w:id="1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725"/>
    <w:bookmarkStart w:name="z185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1726"/>
    <w:bookmarkStart w:name="z1853" w:id="1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1859" w:id="1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области Ұлытау</w:t>
      </w:r>
    </w:p>
    <w:bookmarkEnd w:id="1728"/>
    <w:bookmarkStart w:name="z1860" w:id="1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29"/>
    <w:bookmarkStart w:name="z186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области Ұлытау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области Ұлытау.</w:t>
      </w:r>
    </w:p>
    <w:bookmarkEnd w:id="1730"/>
    <w:bookmarkStart w:name="z186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1731"/>
    <w:bookmarkStart w:name="z186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732"/>
    <w:bookmarkStart w:name="z186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33"/>
    <w:bookmarkStart w:name="z186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734"/>
    <w:bookmarkStart w:name="z186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1735"/>
    <w:bookmarkStart w:name="z186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100600, область Ұлытау, город Жезказган, улица Гагарина, 44.</w:t>
      </w:r>
    </w:p>
    <w:bookmarkEnd w:id="1737"/>
    <w:bookmarkStart w:name="z186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Ұлытау".</w:t>
      </w:r>
    </w:p>
    <w:bookmarkEnd w:id="1738"/>
    <w:bookmarkStart w:name="z187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39"/>
    <w:bookmarkStart w:name="z187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4" w:id="1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42"/>
    <w:bookmarkStart w:name="z187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43"/>
    <w:bookmarkStart w:name="z187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области Ұлытау на основе единых статистических принципов и стандартов;</w:t>
      </w:r>
    </w:p>
    <w:bookmarkEnd w:id="1744"/>
    <w:bookmarkStart w:name="z187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745"/>
    <w:bookmarkStart w:name="z187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46"/>
    <w:bookmarkStart w:name="z1879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47"/>
    <w:bookmarkStart w:name="z1880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1748"/>
    <w:bookmarkStart w:name="z188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1749"/>
    <w:bookmarkStart w:name="z188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1750"/>
    <w:bookmarkStart w:name="z188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1751"/>
    <w:bookmarkStart w:name="z188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1752"/>
    <w:bookmarkStart w:name="z188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753"/>
    <w:bookmarkStart w:name="z1886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754"/>
    <w:bookmarkStart w:name="z188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755"/>
    <w:bookmarkStart w:name="z1888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756"/>
    <w:bookmarkStart w:name="z1889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1757"/>
    <w:bookmarkStart w:name="z1890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758"/>
    <w:bookmarkStart w:name="z1891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759"/>
    <w:bookmarkStart w:name="z1892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760"/>
    <w:bookmarkStart w:name="z1893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761"/>
    <w:bookmarkStart w:name="z1894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762"/>
    <w:bookmarkStart w:name="z1895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763"/>
    <w:bookmarkStart w:name="z1896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764"/>
    <w:bookmarkStart w:name="z1897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765"/>
    <w:bookmarkStart w:name="z1898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766"/>
    <w:bookmarkStart w:name="z1899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767"/>
    <w:bookmarkStart w:name="z1900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768"/>
    <w:bookmarkStart w:name="z1901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769"/>
    <w:bookmarkStart w:name="z1902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7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3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71"/>
    <w:bookmarkStart w:name="z1904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772"/>
    <w:bookmarkStart w:name="z1905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773"/>
    <w:bookmarkStart w:name="z1906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774"/>
    <w:bookmarkStart w:name="z1907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775"/>
    <w:bookmarkStart w:name="z1908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776"/>
    <w:bookmarkStart w:name="z1909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777"/>
    <w:bookmarkStart w:name="z1910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778"/>
    <w:bookmarkStart w:name="z1911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779"/>
    <w:bookmarkStart w:name="z1912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780"/>
    <w:bookmarkStart w:name="z1913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781"/>
    <w:bookmarkStart w:name="z1914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782"/>
    <w:bookmarkStart w:name="z1915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783"/>
    <w:bookmarkStart w:name="z191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1784"/>
    <w:bookmarkStart w:name="z191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1785"/>
    <w:bookmarkStart w:name="z1918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786"/>
    <w:bookmarkStart w:name="z191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787"/>
    <w:bookmarkStart w:name="z192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788"/>
    <w:bookmarkStart w:name="z192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789"/>
    <w:bookmarkStart w:name="z192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790"/>
    <w:bookmarkStart w:name="z192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791"/>
    <w:bookmarkStart w:name="z1924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792"/>
    <w:bookmarkStart w:name="z1925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793"/>
    <w:bookmarkStart w:name="z1926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794"/>
    <w:bookmarkStart w:name="z1927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7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9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1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0" w:id="1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797"/>
    <w:bookmarkStart w:name="z1931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98"/>
    <w:bookmarkStart w:name="z1932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7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3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1800"/>
    <w:bookmarkStart w:name="z1934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801"/>
    <w:bookmarkStart w:name="z1935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802"/>
    <w:bookmarkStart w:name="z1936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803"/>
    <w:bookmarkStart w:name="z1937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804"/>
    <w:bookmarkStart w:name="z1938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805"/>
    <w:bookmarkStart w:name="z1939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1806"/>
    <w:bookmarkStart w:name="z1940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1807"/>
    <w:bookmarkStart w:name="z1941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808"/>
    <w:bookmarkStart w:name="z1942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809"/>
    <w:bookmarkStart w:name="z1943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810"/>
    <w:bookmarkStart w:name="z1944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811"/>
    <w:bookmarkStart w:name="z1945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8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6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1813"/>
    <w:bookmarkStart w:name="z1947" w:id="1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14"/>
    <w:bookmarkStart w:name="z1948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15"/>
    <w:bookmarkStart w:name="z1949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16"/>
    <w:bookmarkStart w:name="z1950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17"/>
    <w:bookmarkStart w:name="z1951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18"/>
    <w:bookmarkStart w:name="z1952" w:id="1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819"/>
    <w:bookmarkStart w:name="z1953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1820"/>
    <w:bookmarkStart w:name="z1954" w:id="1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1960" w:id="1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по Восточно-Казахстанской области</w:t>
      </w:r>
    </w:p>
    <w:bookmarkEnd w:id="1822"/>
    <w:bookmarkStart w:name="z1961" w:id="1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23"/>
    <w:bookmarkStart w:name="z1962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по Восточно-Казахстанской области (далее - Департамент)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территории Восточно-Казахстанской области.</w:t>
      </w:r>
    </w:p>
    <w:bookmarkEnd w:id="1824"/>
    <w:bookmarkStart w:name="z1963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1825"/>
    <w:bookmarkStart w:name="z1964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826"/>
    <w:bookmarkStart w:name="z1965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27"/>
    <w:bookmarkStart w:name="z1966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828"/>
    <w:bookmarkStart w:name="z1967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1829"/>
    <w:bookmarkStart w:name="z1968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8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9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070016, Восточно-Казахстанская область, город Усть-Каменогорск, улица им. Ю.Увалиева, 4. </w:t>
      </w:r>
    </w:p>
    <w:bookmarkEnd w:id="1831"/>
    <w:bookmarkStart w:name="z1970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по Восточно-Казахстанской области".</w:t>
      </w:r>
    </w:p>
    <w:bookmarkEnd w:id="1832"/>
    <w:bookmarkStart w:name="z1971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33"/>
    <w:bookmarkStart w:name="z1972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3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5" w:id="1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36"/>
    <w:bookmarkStart w:name="z1976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37"/>
    <w:bookmarkStart w:name="z1977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Восточно-Казахстанской области на основе единых статистических принципов и стандартов;</w:t>
      </w:r>
    </w:p>
    <w:bookmarkEnd w:id="1838"/>
    <w:bookmarkStart w:name="z1978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839"/>
    <w:bookmarkStart w:name="z1979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40"/>
    <w:bookmarkStart w:name="z1980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41"/>
    <w:bookmarkStart w:name="z1981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1842"/>
    <w:bookmarkStart w:name="z1982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1843"/>
    <w:bookmarkStart w:name="z1983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1844"/>
    <w:bookmarkStart w:name="z1984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1845"/>
    <w:bookmarkStart w:name="z1985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1846"/>
    <w:bookmarkStart w:name="z1986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847"/>
    <w:bookmarkStart w:name="z1987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848"/>
    <w:bookmarkStart w:name="z1988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849"/>
    <w:bookmarkStart w:name="z1989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850"/>
    <w:bookmarkStart w:name="z1990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1851"/>
    <w:bookmarkStart w:name="z1991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852"/>
    <w:bookmarkStart w:name="z1992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853"/>
    <w:bookmarkStart w:name="z1993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854"/>
    <w:bookmarkStart w:name="z1994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855"/>
    <w:bookmarkStart w:name="z1995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856"/>
    <w:bookmarkStart w:name="z1996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857"/>
    <w:bookmarkStart w:name="z1997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858"/>
    <w:bookmarkStart w:name="z1998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859"/>
    <w:bookmarkStart w:name="z1999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860"/>
    <w:bookmarkStart w:name="z2000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861"/>
    <w:bookmarkStart w:name="z2001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862"/>
    <w:bookmarkStart w:name="z2002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863"/>
    <w:bookmarkStart w:name="z2003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8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4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65"/>
    <w:bookmarkStart w:name="z2005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866"/>
    <w:bookmarkStart w:name="z2006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867"/>
    <w:bookmarkStart w:name="z2007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868"/>
    <w:bookmarkStart w:name="z2008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869"/>
    <w:bookmarkStart w:name="z2009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870"/>
    <w:bookmarkStart w:name="z2010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871"/>
    <w:bookmarkStart w:name="z2011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872"/>
    <w:bookmarkStart w:name="z2012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873"/>
    <w:bookmarkStart w:name="z2013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874"/>
    <w:bookmarkStart w:name="z2014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875"/>
    <w:bookmarkStart w:name="z2015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876"/>
    <w:bookmarkStart w:name="z2016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877"/>
    <w:bookmarkStart w:name="z2017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лицам;</w:t>
      </w:r>
    </w:p>
    <w:bookmarkEnd w:id="1878"/>
    <w:bookmarkStart w:name="z2018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правовых статистических наблюдений;</w:t>
      </w:r>
    </w:p>
    <w:bookmarkEnd w:id="1879"/>
    <w:bookmarkStart w:name="z2019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880"/>
    <w:bookmarkStart w:name="z2020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881"/>
    <w:bookmarkStart w:name="z2021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882"/>
    <w:bookmarkStart w:name="z2022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883"/>
    <w:bookmarkStart w:name="z2023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884"/>
    <w:bookmarkStart w:name="z2024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885"/>
    <w:bookmarkStart w:name="z2025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886"/>
    <w:bookmarkStart w:name="z2026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887"/>
    <w:bookmarkStart w:name="z2027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выдачи, хранения, уничтожения прекращенных уголовных дел и ознакомления с ними;</w:t>
      </w:r>
    </w:p>
    <w:bookmarkEnd w:id="1888"/>
    <w:bookmarkStart w:name="z2028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субъектами правовой статистики и специальных учетов в рамках реализации задач Департамента;</w:t>
      </w:r>
    </w:p>
    <w:bookmarkEnd w:id="1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0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иные функции, возложенные на него законами Республики Казахстан и актами Президента Республики Казахстан. </w:t>
      </w:r>
    </w:p>
    <w:bookmarkEnd w:id="18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1" w:id="1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891"/>
    <w:bookmarkStart w:name="z2032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92"/>
    <w:bookmarkStart w:name="z2033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4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1894"/>
    <w:bookmarkStart w:name="z2035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895"/>
    <w:bookmarkStart w:name="z2036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896"/>
    <w:bookmarkStart w:name="z2037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897"/>
    <w:bookmarkStart w:name="z2038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898"/>
    <w:bookmarkStart w:name="z2039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899"/>
    <w:bookmarkStart w:name="z2040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1900"/>
    <w:bookmarkStart w:name="z2041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1901"/>
    <w:bookmarkStart w:name="z2042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902"/>
    <w:bookmarkStart w:name="z2043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903"/>
    <w:bookmarkStart w:name="z2044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904"/>
    <w:bookmarkStart w:name="z2045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905"/>
    <w:bookmarkStart w:name="z2046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9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7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1907"/>
    <w:bookmarkStart w:name="z2048" w:id="1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08"/>
    <w:bookmarkStart w:name="z2049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909"/>
    <w:bookmarkStart w:name="z2050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10"/>
    <w:bookmarkStart w:name="z2051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11"/>
    <w:bookmarkStart w:name="z2052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12"/>
    <w:bookmarkStart w:name="z2053" w:id="1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913"/>
    <w:bookmarkStart w:name="z2054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1914"/>
    <w:bookmarkStart w:name="z2055" w:id="1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2061" w:id="1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Военном департаменте Комитета по правовой статистике и специальным учетам Генеральной прокуратуры Республики Казахстан</w:t>
      </w:r>
    </w:p>
    <w:bookmarkEnd w:id="1916"/>
    <w:bookmarkStart w:name="z2062" w:id="1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7"/>
    <w:bookmarkStart w:name="z2063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Военный департамент Комитета по правовой статистике и специальным учетам Генеральной прокуратуры Республики Казахстан (далее - Департамент) является приравненным к территориальным органам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в военных органах уголовного преследования, военного суда и военной прокуратуры, воинских частях Вооруженных Сил Республики Казахстан, других войск и воинских формирований, иных государственных органов, учреждений и организаций в сфере обороны и военной безопасности государства.</w:t>
      </w:r>
    </w:p>
    <w:bookmarkEnd w:id="1918"/>
    <w:bookmarkStart w:name="z2064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1919"/>
    <w:bookmarkStart w:name="z2065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920"/>
    <w:bookmarkStart w:name="z2066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21"/>
    <w:bookmarkStart w:name="z2067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922"/>
    <w:bookmarkStart w:name="z2068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1923"/>
    <w:bookmarkStart w:name="z2069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0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район "Байқоныр", улица Ж. Омарова, 60.</w:t>
      </w:r>
    </w:p>
    <w:bookmarkEnd w:id="1925"/>
    <w:bookmarkStart w:name="z2071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"Военный департамент Комитета по правовой статистике и специальным учетам Генеральной прокуратуры Республики Казахстан".</w:t>
      </w:r>
    </w:p>
    <w:bookmarkEnd w:id="1926"/>
    <w:bookmarkStart w:name="z2072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27"/>
    <w:bookmarkStart w:name="z2073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4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6" w:id="1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930"/>
    <w:bookmarkStart w:name="z207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31"/>
    <w:bookmarkStart w:name="z207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регионе на основе единых статистических принципов и стандартов;</w:t>
      </w:r>
    </w:p>
    <w:bookmarkEnd w:id="1932"/>
    <w:bookmarkStart w:name="z207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933"/>
    <w:bookmarkStart w:name="z208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34"/>
    <w:bookmarkStart w:name="z208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35"/>
    <w:bookmarkStart w:name="z208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1936"/>
    <w:bookmarkStart w:name="z208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1937"/>
    <w:bookmarkStart w:name="z208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1938"/>
    <w:bookmarkStart w:name="z208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1939"/>
    <w:bookmarkStart w:name="z208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1940"/>
    <w:bookmarkStart w:name="z208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1941"/>
    <w:bookmarkStart w:name="z208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1942"/>
    <w:bookmarkStart w:name="z208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1943"/>
    <w:bookmarkStart w:name="z209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1944"/>
    <w:bookmarkStart w:name="z209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1945"/>
    <w:bookmarkStart w:name="z209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946"/>
    <w:bookmarkStart w:name="z209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1947"/>
    <w:bookmarkStart w:name="z209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1948"/>
    <w:bookmarkStart w:name="z209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1949"/>
    <w:bookmarkStart w:name="z209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1950"/>
    <w:bookmarkStart w:name="z209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1951"/>
    <w:bookmarkStart w:name="z209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1952"/>
    <w:bookmarkStart w:name="z209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953"/>
    <w:bookmarkStart w:name="z210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1954"/>
    <w:bookmarkStart w:name="z210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1955"/>
    <w:bookmarkStart w:name="z210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1956"/>
    <w:bookmarkStart w:name="z210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1957"/>
    <w:bookmarkStart w:name="z210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19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59"/>
    <w:bookmarkStart w:name="z210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960"/>
    <w:bookmarkStart w:name="z210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961"/>
    <w:bookmarkStart w:name="z210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1962"/>
    <w:bookmarkStart w:name="z210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1963"/>
    <w:bookmarkStart w:name="z211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1964"/>
    <w:bookmarkStart w:name="z211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1965"/>
    <w:bookmarkStart w:name="z211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1966"/>
    <w:bookmarkStart w:name="z211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1967"/>
    <w:bookmarkStart w:name="z211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1968"/>
    <w:bookmarkStart w:name="z211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1969"/>
    <w:bookmarkStart w:name="z211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970"/>
    <w:bookmarkStart w:name="z211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1971"/>
    <w:bookmarkStart w:name="z211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правовых статистических наблюдений;</w:t>
      </w:r>
    </w:p>
    <w:bookmarkEnd w:id="1972"/>
    <w:bookmarkStart w:name="z211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973"/>
    <w:bookmarkStart w:name="z212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974"/>
    <w:bookmarkStart w:name="z212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975"/>
    <w:bookmarkStart w:name="z212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976"/>
    <w:bookmarkStart w:name="z212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977"/>
    <w:bookmarkStart w:name="z212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978"/>
    <w:bookmarkStart w:name="z212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1979"/>
    <w:bookmarkStart w:name="z212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1980"/>
    <w:bookmarkStart w:name="z212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приема, выдачи, хранения, уничтожения прекращенных уголовных дел и ознакомления с ними;</w:t>
      </w:r>
    </w:p>
    <w:bookmarkEnd w:id="1981"/>
    <w:bookmarkStart w:name="z212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субъектами правовой статистики и специальных учетов в рамках реализации задач Департамента;</w:t>
      </w:r>
    </w:p>
    <w:bookmarkEnd w:id="19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0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иные функции, возложенные на него законами Республики Казахстан и актами Президента Республики Казахстан. </w:t>
      </w:r>
    </w:p>
    <w:bookmarkEnd w:id="19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1" w:id="1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984"/>
    <w:bookmarkStart w:name="z2132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85"/>
    <w:bookmarkStart w:name="z2133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19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4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1987"/>
    <w:bookmarkStart w:name="z2135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988"/>
    <w:bookmarkStart w:name="z2136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1989"/>
    <w:bookmarkStart w:name="z2137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1990"/>
    <w:bookmarkStart w:name="z2138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1991"/>
    <w:bookmarkStart w:name="z2139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1992"/>
    <w:bookmarkStart w:name="z2140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1993"/>
    <w:bookmarkStart w:name="z2141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1994"/>
    <w:bookmarkStart w:name="z2142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1995"/>
    <w:bookmarkStart w:name="z2143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1996"/>
    <w:bookmarkStart w:name="z2144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1997"/>
    <w:bookmarkStart w:name="z2145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1998"/>
    <w:bookmarkStart w:name="z2146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19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7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2000"/>
    <w:bookmarkStart w:name="z2148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01"/>
    <w:bookmarkStart w:name="z2149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02"/>
    <w:bookmarkStart w:name="z2150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03"/>
    <w:bookmarkStart w:name="z2151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04"/>
    <w:bookmarkStart w:name="z2152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05"/>
    <w:bookmarkStart w:name="z2153" w:id="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006"/>
    <w:bookmarkStart w:name="z2154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2007"/>
    <w:bookmarkStart w:name="z2155" w:id="2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2161" w:id="2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по правовой статистике и специальным учетам Генеральной прокуратуры Республики Казахстан  на транспорте</w:t>
      </w:r>
    </w:p>
    <w:bookmarkEnd w:id="2009"/>
    <w:bookmarkStart w:name="z2162" w:id="2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10"/>
    <w:bookmarkStart w:name="z2163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правовой статистике и специальным учетам Генеральной прокуратуры Республики Казахстан на транспорте (далее - Департамент) является приравненным к территориальным органам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государственной правовой статистики и ведению специальных учетов на транспорте.</w:t>
      </w:r>
    </w:p>
    <w:bookmarkEnd w:id="2011"/>
    <w:bookmarkStart w:name="z2164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Комитете, утвержденного Указом Президента Республики Казахстан от 28 марта 2003 года № 1050, а также настоящим Положением.</w:t>
      </w:r>
    </w:p>
    <w:bookmarkEnd w:id="2012"/>
    <w:bookmarkStart w:name="z2165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2013"/>
    <w:bookmarkStart w:name="z2166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14"/>
    <w:bookmarkStart w:name="z2167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015"/>
    <w:bookmarkStart w:name="z2168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оформленные приказами начальника Департамента и другими актами, предусмотренными законодательством Республики Казахстан.</w:t>
      </w:r>
    </w:p>
    <w:bookmarkEnd w:id="2016"/>
    <w:bookmarkStart w:name="z2169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0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район "Байқоныр", улица Ж. Омарова, 60.</w:t>
      </w:r>
    </w:p>
    <w:bookmarkEnd w:id="2018"/>
    <w:bookmarkStart w:name="z2171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Комитета по правовой статистике и специальным учетам Генеральной прокуратуры Республики Казахстан на транспорте".</w:t>
      </w:r>
    </w:p>
    <w:bookmarkEnd w:id="2019"/>
    <w:bookmarkStart w:name="z2172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20"/>
    <w:bookmarkStart w:name="z2173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4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6" w:id="2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023"/>
    <w:bookmarkStart w:name="z2177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24"/>
    <w:bookmarkStart w:name="z2178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регионе на основе единых статистических принципов и стандартов;</w:t>
      </w:r>
    </w:p>
    <w:bookmarkEnd w:id="2025"/>
    <w:bookmarkStart w:name="z2179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2026"/>
    <w:bookmarkStart w:name="z2180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27"/>
    <w:bookmarkStart w:name="z218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28"/>
    <w:bookmarkStart w:name="z2182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2029"/>
    <w:bookmarkStart w:name="z2183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Прокурор), председателя Комитета; </w:t>
      </w:r>
    </w:p>
    <w:bookmarkEnd w:id="2030"/>
    <w:bookmarkStart w:name="z2184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в том числе учетно-регистрационной и отчетной дисциплин,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2031"/>
    <w:bookmarkStart w:name="z2185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2032"/>
    <w:bookmarkStart w:name="z2186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Прокурором, акты прокуратуры;</w:t>
      </w:r>
    </w:p>
    <w:bookmarkEnd w:id="2033"/>
    <w:bookmarkStart w:name="z2187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2034"/>
    <w:bookmarkStart w:name="z2188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доступ к правовой статистической информации, способами, не запрещенными законодательством Республики Казахстан; </w:t>
      </w:r>
    </w:p>
    <w:bookmarkEnd w:id="2035"/>
    <w:bookmarkStart w:name="z2189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2036"/>
    <w:bookmarkStart w:name="z2190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Департаменте, в случаях выявления нарушений законодательства Республики Казахстан при их назначении;</w:t>
      </w:r>
    </w:p>
    <w:bookmarkEnd w:id="2037"/>
    <w:bookmarkStart w:name="z2191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законами Республики Казахстан; </w:t>
      </w:r>
    </w:p>
    <w:bookmarkEnd w:id="2038"/>
    <w:bookmarkStart w:name="z2192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2039"/>
    <w:bookmarkStart w:name="z2193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2040"/>
    <w:bookmarkStart w:name="z2194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 </w:t>
      </w:r>
    </w:p>
    <w:bookmarkEnd w:id="2041"/>
    <w:bookmarkStart w:name="z2195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государственные органы;</w:t>
      </w:r>
    </w:p>
    <w:bookmarkEnd w:id="2042"/>
    <w:bookmarkStart w:name="z2196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2043"/>
    <w:bookmarkStart w:name="z2197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2044"/>
    <w:bookmarkStart w:name="z2198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2045"/>
    <w:bookmarkStart w:name="z2199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2046"/>
    <w:bookmarkStart w:name="z2200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сведений и своевременность их поступления (ввод) в информационные системы по формированию государственной правовой статистики и ведению специальных учетов на местах;</w:t>
      </w:r>
    </w:p>
    <w:bookmarkEnd w:id="2047"/>
    <w:bookmarkStart w:name="z2201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в Комитет достоверные и достаточные сведения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государственной правовой статистики и ведения специальных учетов;</w:t>
      </w:r>
    </w:p>
    <w:bookmarkEnd w:id="2048"/>
    <w:bookmarkStart w:name="z2202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преступности в регионе, вносить предложения в планы работ Комитета;</w:t>
      </w:r>
    </w:p>
    <w:bookmarkEnd w:id="2049"/>
    <w:bookmarkStart w:name="z2203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</w:t>
      </w:r>
    </w:p>
    <w:bookmarkEnd w:id="2050"/>
    <w:bookmarkStart w:name="z2204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законами Республики Казахстан. </w:t>
      </w:r>
    </w:p>
    <w:bookmarkEnd w:id="20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5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52"/>
    <w:bookmarkStart w:name="z2206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2053"/>
    <w:bookmarkStart w:name="z2207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2054"/>
    <w:bookmarkStart w:name="z2208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учетов;</w:t>
      </w:r>
    </w:p>
    <w:bookmarkEnd w:id="2055"/>
    <w:bookmarkStart w:name="z2209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информационно-аналитической деятельности в сфере правовой статистики и специальных учетов;</w:t>
      </w:r>
    </w:p>
    <w:bookmarkEnd w:id="2056"/>
    <w:bookmarkStart w:name="z2210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сверки правовой статистической информации;</w:t>
      </w:r>
    </w:p>
    <w:bookmarkEnd w:id="2057"/>
    <w:bookmarkStart w:name="z2211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обращений, сообщений, запросов, откликов и предложений физических и юридических лиц, поступающих в государственные органы;</w:t>
      </w:r>
    </w:p>
    <w:bookmarkEnd w:id="2058"/>
    <w:bookmarkStart w:name="z2212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2059"/>
    <w:bookmarkStart w:name="z2213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в ходе осуществления их регистрации в Департаменте;</w:t>
      </w:r>
    </w:p>
    <w:bookmarkEnd w:id="2060"/>
    <w:bookmarkStart w:name="z2214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 и (или) ведения учета форм государственного контроля, а также надзора, предусмотренных законами Республики Казахстан;</w:t>
      </w:r>
    </w:p>
    <w:bookmarkEnd w:id="2061"/>
    <w:bookmarkStart w:name="z2215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2062"/>
    <w:bookmarkStart w:name="z2216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2063"/>
    <w:bookmarkStart w:name="z2217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в пределах компетенции;</w:t>
      </w:r>
    </w:p>
    <w:bookmarkEnd w:id="2064"/>
    <w:bookmarkStart w:name="z2218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правовых статистических наблюдений;</w:t>
      </w:r>
    </w:p>
    <w:bookmarkEnd w:id="2065"/>
    <w:bookmarkStart w:name="z2219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2066"/>
    <w:bookmarkStart w:name="z2220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2067"/>
    <w:bookmarkStart w:name="z2221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2068"/>
    <w:bookmarkStart w:name="z2222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2069"/>
    <w:bookmarkStart w:name="z2223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2070"/>
    <w:bookmarkStart w:name="z2224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2071"/>
    <w:bookmarkStart w:name="z2225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2072"/>
    <w:bookmarkStart w:name="z2226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2073"/>
    <w:bookmarkStart w:name="z2227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приема, выдачи, хранения, уничтожения прекращенных уголовных дел и ознакомления с ними;</w:t>
      </w:r>
    </w:p>
    <w:bookmarkEnd w:id="2074"/>
    <w:bookmarkStart w:name="z2228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субъектами правовой статистики и специальных учетов в рамках реализации задач Департамента;</w:t>
      </w:r>
    </w:p>
    <w:bookmarkEnd w:id="20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0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иные функции, возложенные на него законами Республики Казахстан и актами Президента Республики Казахстан. </w:t>
      </w:r>
    </w:p>
    <w:bookmarkEnd w:id="20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1" w:id="2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2077"/>
    <w:bookmarkStart w:name="z2232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078"/>
    <w:bookmarkStart w:name="z2233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Генеральным Прокурором в соответствии с законодательством Республики Казахстан.</w:t>
      </w:r>
    </w:p>
    <w:bookmarkEnd w:id="20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по правовой статистике и специальным учетам Генеральной прокуратуры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 о/д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4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Начальник Департамента имеет заместителя, который назначается на должность и освобождается от должности председателем Комитета по представлению начальника Департамента. </w:t>
      </w:r>
    </w:p>
    <w:bookmarkEnd w:id="2080"/>
    <w:bookmarkStart w:name="z2235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081"/>
    <w:bookmarkStart w:name="z2236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Департамента и руководит им, осуществляет контроль за его деятельностью; </w:t>
      </w:r>
    </w:p>
    <w:bookmarkEnd w:id="2082"/>
    <w:bookmarkStart w:name="z2237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Департамента;</w:t>
      </w:r>
    </w:p>
    <w:bookmarkEnd w:id="2083"/>
    <w:bookmarkStart w:name="z2238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Республики Казахстан назначает на должности и освобождает от должностей прокуроров, иных работников и работников по трудовому договору Департамента; </w:t>
      </w:r>
    </w:p>
    <w:bookmarkEnd w:id="2084"/>
    <w:bookmarkStart w:name="z2239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 прокуроров, иных работников, работников по трудовому договору Департамента и оказания им материальной помощи; </w:t>
      </w:r>
    </w:p>
    <w:bookmarkEnd w:id="2085"/>
    <w:bookmarkStart w:name="z2240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решает вопросы наложения дисциплинарных взысканий на прокуроров, иных работников, работников по трудовому договору Департамента, а также снятия с них дисциплинарных взысканий, за исключением заместителя начальника Департамента; </w:t>
      </w:r>
    </w:p>
    <w:bookmarkEnd w:id="2086"/>
    <w:bookmarkStart w:name="z2241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все виды отпусков прокурорам, иным работникам и работникам по трудовому договору Департамента, за исключением заместителя начальника Департамента;</w:t>
      </w:r>
    </w:p>
    <w:bookmarkEnd w:id="2087"/>
    <w:bookmarkStart w:name="z2242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Департамент в государственных органах, иных организациях; </w:t>
      </w:r>
    </w:p>
    <w:bookmarkEnd w:id="2088"/>
    <w:bookmarkStart w:name="z2243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информирует председателя Комитета о деятельности Департамента; </w:t>
      </w:r>
    </w:p>
    <w:bookmarkEnd w:id="2089"/>
    <w:bookmarkStart w:name="z2244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штатное расписание в пределах, утвержденной структуры и численности; </w:t>
      </w:r>
    </w:p>
    <w:bookmarkEnd w:id="2090"/>
    <w:bookmarkStart w:name="z2245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 Республики Казахстан. </w:t>
      </w:r>
    </w:p>
    <w:bookmarkEnd w:id="2091"/>
    <w:bookmarkStart w:name="z2246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в период его отсутствия осуществляется лицом, его замещающим, в соответствии с законодательством Республики Казахстан. </w:t>
      </w:r>
    </w:p>
    <w:bookmarkEnd w:id="20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00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7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своего заместителя в соответствии с законодательством Республики Казахстан.</w:t>
      </w:r>
    </w:p>
    <w:bookmarkEnd w:id="2093"/>
    <w:bookmarkStart w:name="z2248" w:id="2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94"/>
    <w:bookmarkStart w:name="z2249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95"/>
    <w:bookmarkStart w:name="z2250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96"/>
    <w:bookmarkStart w:name="z2251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97"/>
    <w:bookmarkStart w:name="z2252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98"/>
    <w:bookmarkStart w:name="z2253" w:id="2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099"/>
    <w:bookmarkStart w:name="z2254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bookmarkEnd w:id="2100"/>
    <w:bookmarkStart w:name="z2255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Департамента</w:t>
      </w:r>
    </w:p>
    <w:bookmarkEnd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приказом Председателя Комитета по правовой статистике и специальным учетам Генеральной прокуратуры РК от 24.01.2024 </w:t>
      </w:r>
      <w:r>
        <w:rPr>
          <w:rFonts w:ascii="Times New Roman"/>
          <w:b w:val="false"/>
          <w:i w:val="false"/>
          <w:color w:val="ff0000"/>
          <w:sz w:val="28"/>
        </w:rPr>
        <w:t>№ 19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92 о/д</w:t>
            </w:r>
          </w:p>
        </w:tc>
      </w:tr>
    </w:tbl>
    <w:bookmarkStart w:name="z2261" w:id="2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приказов, утративших силу некоторых приказов председателя Комитета по правовой статистике и специальным учетам Генеральной прокуратуры Республики Казахстан</w:t>
      </w:r>
    </w:p>
    <w:bookmarkEnd w:id="2102"/>
    <w:bookmarkStart w:name="z2262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правовой статистике и специальным учетам Генеральной прокуратуры Республики Казахстан от 18 апреля 2019 года № 63 о/д "Об утверждении положений о территориальных органах Комитета по правовой статистике и специальным учетам Генеральной прокуратуры Республики Казахстан";</w:t>
      </w:r>
    </w:p>
    <w:bookmarkEnd w:id="2103"/>
    <w:bookmarkStart w:name="z2263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правовой статистике и специальным учетам Генеральной прокуратуры Республики Казахстан от 26 июля 2019 года № 96 о/д "О внесении изменения в приказ председателя Комитета по правовой статистике и специальным учетам Генеральной прокуратуры Республики Казахстан от 18 апреля 2019 года № 63 о/д "Об утверждении положений о территориальных органах Комитета по правовой статистике и специальным учетам Генеральной прокуратуры Республики Казахстан";</w:t>
      </w:r>
    </w:p>
    <w:bookmarkEnd w:id="2104"/>
    <w:bookmarkStart w:name="z2264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правовой статистике и специальным учетам Генеральной прокуратуры Республики Казахстан от 3 августа 2022 года № 79 о/д "О внесении изменений и дополнений в приказ председателя Комитета по правовой статистике и специальным учетам Генеральной прокуратуры Республики Казахстан от 18 апреля 2019 года № 63 о/д "Об утверждении положений о территориальных органах Комитета по правовой статистике и специальным учетам Генеральной прокуратуры Республики Казахстан";</w:t>
      </w:r>
    </w:p>
    <w:bookmarkEnd w:id="2105"/>
    <w:bookmarkStart w:name="z2265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правовой статистике и специальным учетам Генеральной прокуратуры Республики Казахстан от 19 сентября 2022 года № 93 о/д "О внесении изменений в приказ председателя Комитета по правовой статистике и специальным учетам Генеральной прокуратуры Республики Казахстан от 18 апреля 2019 года № 63 о/д "Об утверждении положений о территориальных органах Комитета по правовой статистике и специальным учетам Генеральной прокуратуры Республики Казахстан".</w:t>
      </w:r>
    </w:p>
    <w:bookmarkEnd w:id="2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