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ceee" w14:textId="c76c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6 февраля 2023 года № 38/НҚ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Агентства по защите и развитию конкуренции Республики Казахстан по области Жетісу, утвержденном согласно приложению 19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040000, область Жетісу, город Талдыкорган, улица Жансугурова, здание 111.".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регулирования конкуренции Агентства по защите и развитию конкуренции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Агентства по защите и развитию конкуренции Республики Казахстан по области Жетісу принять необходимые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