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a7ee" w14:textId="4a2a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Агентства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14 апреля 2023 года № 88/ОД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Агентства по защите и развитию конкуренции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по защите и развитию конкуренции Республики Казахстан от 21 мая 2021 года № 121-ОД "Об утверждении Методики оценки деятельности административных государственных служащих корпуса "Б" Агентства по защите и развитию конкуренции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Агентства по защите и развитию конкуренции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его подписания.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88/ОД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Агентства по защите и развитию конкуренции Республики Казахстан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Агентства по защите и развитию конкуренции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C-O-1;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координирующим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проводятся калибровочные сессии в порядке, предусмотренном в пункте 12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bookmarkStart w:name="z151" w:id="1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6"/>
    <w:p>
      <w:pPr>
        <w:spacing w:after="0"/>
        <w:ind w:left="0"/>
        <w:jc w:val="both"/>
      </w:pPr>
      <w:bookmarkStart w:name="z160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</w:t>
      </w:r>
      <w:r>
        <w:rPr>
          <w:rFonts w:ascii="Times New Roman"/>
          <w:b/>
          <w:i w:val="false"/>
          <w:color w:val="000000"/>
          <w:sz w:val="28"/>
        </w:rPr>
        <w:t>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9"/>
    <w:bookmarkStart w:name="z18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5"/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