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412a" w14:textId="2cb4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19 мая 2023 года № 122/ОД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Кызылординской области, утвержденном согласно приложению 10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120008, Кызылординская область, город Кызылорда, улица Абай, дом 52.".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Агентства по Кызылординской области принять необходимые меры, вытекающие из настоящего приказа.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