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63e0a" w14:textId="1b63e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Председателя Агентства по защите и развитию конкуренции Республики Казахстан от 2 июня 2021 года № 133-ОД и Министра финансов Республики Казахстан от 3 июня 2021 года № 524 "Об утверждении Правил представления органами государственных доходов антимонопольному органу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и конфиденциальной информации в сфере таможенного регулирования, а также перечня представляемых сведений"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по защите и развитию конкуренции Республики Казахстан от 4 сентября 2023 года № 217-ОД и Заместителя Премьер-Министра - Министра финансов Республики Казахстан от 4 сентября 2023 года № 926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по защите и развитию конкуренции Республики Казахстан от 2 июня 2021 года № 133-ОД и Министра финансов Республики Казахстан от 3 июня 2021 года № 524 "Об утверждении Правил представления органами государственных доходов антимонопольному органу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и конфиденциальной информации в сфере таможенного регулирования, а также перечня представляемых сведений"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органами государственных доходов антимонопольному органу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и конфиденциальной информации в сфере таможенного регулирования, утвержденных указанным совместным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Органы государственных доходов обеспечивают передачу Сведений в разрезе лиц посредством Единой транспортной среды государственных органов (ЕТС ГО) одним из следующих способов по согласованию сторон на ежемесячной основе: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прямая интеграция;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выгрузка сведений на FTP папку антимонопольного органа;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передача сведений на съҰмных носителях.";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представляемых органами государственных доходов антимонопольному органу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и конфиденциальной информации в сфере таможенного регулирования, утвержденный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Секретариату Председателя (Департамент) Агентства по защите и развитию конкуренции Республики Казахстан (Ахметов Е.К.) в установленном законодательством Республики Казахстан порядке обеспечить размещение настоящего совместного приказа на интернет-ресурсе Агентства по защите и развитию конкуренции Республики Казахстан.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государственных доходов Министерства финансов Республики Казахстан (Жаналинов Д. Е.) в установленном законодательством Республики Казахстан порядке обеспечить размещение настоящего совместного приказа на интернет-ресурсе Министерства финансов Республики Казахстан.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вступает в силу со дня его подписания последним из руководителей государственного органа.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Агентства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и 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М.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Заместитель Премьер-Министра –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финансов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 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"" __________2023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 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"" __________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 Агентства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защите и развитию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июня 2021 года № 133-ОД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июня 2021 года № 524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представляемых органами государственных доходов антимонопольному органу сведений о налогоплательщике (налоговом агенте), составляющих налоговую тайну, без получения письменного разрешения налогоплательщика (налогового агента) и конфиденциальной информации в сфере таможенного регулирования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Информационная система "АСТАНА-1"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сведений, составляющих налоговую тайну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Торговое наименование.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(ТН ВЭД ЕАЭС).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происхождения.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отправления.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Страна назначения.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Торгующая страна.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и общая сумма по счету.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Фактурная стоимость.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(вес/нетто/).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единица измерения.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товара.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упаковки/количество мест поставляемого лекарственного препарата.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 страны: происхождения/отправления/назначения.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декларации.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Отправитель.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транспорта на границе/вид транспорта внутри страны.</w:t>
            </w:r>
          </w:p>
        </w:tc>
      </w:tr>
    </w:tbl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Информационная система "Единое хранилище данных" и "Интегрированная база данных" (ЕХД/ИБД)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сведений, составляющих налоговую тайну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товаров, работ, услуг.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(ТН ВЭД ЕАЭС).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валюты.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(тариф) за единицу товара, работы, услуги без косвенных налогов.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товаров, работ, услуг без косвенных налогов.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товаров, работ, услуг с учетом косвенных налогов.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поставщика.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поставщика.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получателя.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получателя.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ЭСФ.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 ЭСФ.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из Электронных счетов-фактур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ЭСФ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выписки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(поставщик)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Поставщик (наименование)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(поставщик)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(поставщик)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поставщика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 (получатель)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(наименование)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участия (получатель)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(получатель)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страны (получатель)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получателя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отправки (грузоотправитель)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доставки (грузополучатель)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(договор (контракт) на поставку товаров, работ, услуг)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(договор (контракт) на поставку товаров, работ, услуг)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(без договора (контракта) на поставку товаров, работ, услуг)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(без договора (контракта) на поставку товаров, работ, услуг)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 (порядковый номер товаров, работ, услуг)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происхождения товаров, работ, услуг.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товаров в соответствии с Декларацией на товары или заявления о ввозе товаров и уплате косвенных налогов.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товара (ТН ВЭД ЕАЭС)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измерения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(объем)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(тариф) за единицу товара, работы, услуги без косвенных налогов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товаров, работ, услуг без косвенных налогов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оборота по реализации (облагаемый/необлагаемый оборот)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НДС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НДС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товаров, работ, услуг с учетом косвенных налогов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Декларации на товары, заявления о ввозе товаров и уплате косвенных налогов, сопроводительной накладной на товары, СТ-1 или СТ-KZ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товарной позиции из Декларации на товары или заявления о ввозе товаров и уплате косвенных налогов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совершения оборота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 назначения</w:t>
            </w:r>
          </w:p>
        </w:tc>
      </w:tr>
    </w:tbl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Информационная система "Операторы фискальных данных"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сведений, составляющих налоговую тайну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товара, работы,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ИИН/БИН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товара, работы, услуги за единицу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приобретаемого товара, работ, услуг, единицу их измерения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продажи товара, работы, услуги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совершения покупки товаров, выполнения работ, оказания услуг</w:t>
            </w:r>
          </w:p>
        </w:tc>
      </w:tr>
    </w:tbl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расшифровка аббревиатур: 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БИН – бизнес-идентификационный номер;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ЕХД – единое хранилище данных;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ИБД – интегрированная база данных;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ИИН – индивидуальный идентификационный номер;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– налог на добавленную стоимость;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ТН ВЭД ЕАЭС – Товарная номенклатура внешнеэкономической деятельности Евразийского экономического союза;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ЭСФ – электронный счет-фактура.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