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205" w14:textId="e915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6 сентября 2023 года № 219-ОД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Кызылординской области, утвержденном согласно приложению 10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120008, Кызылординская область, город Кызылорда, проспект Абая, дом 52.".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Агентства по Кызылординской области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и развитию конкуренции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