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7e3d" w14:textId="7ce7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14 декабря 2022 года № 16-1 "Об областном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4 августа 2023 года № 5-3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2023-2025 годы" от 14 декабря 2022 года № 16-1 (зарегистрировано в Реестре государственной регистрации нормативных правовых актов под № 175 449)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областной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375 676 102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99 595 721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3 410 057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272 635 324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387 362 452,2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15 446 333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27 744 889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12 298 556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- 27 132 683,2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27 132 683,2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25 150 845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6 781 441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8 763 279,2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учесть в областном бюджете на 2023 год поступление целевых трансфертов и кредитов из республиканского бюджета: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социального обеспечения;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 (или) обустройство инженерно-коммуникационной инфраструктуры в рамках национального проекта "Сильные регионы - драйвер развития страны";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 в рамках национального проекта "Сильные регионы - драйвер развития страны";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городах в рамках национального проекта "Сильные регионы - драйвер развития страны";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 транспортной (благоустройство) инфраструктуры в областных центрах;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микрокредитов сельскому населению для масштабирования проекта по повышению доходов сельского населения;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содействия предпринимательской инициативы молодежи;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природоохранных и специальных учреждений;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организаций дошкольного образования;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инвестиционных проектов в агропромышленном комплексе;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учесть в областном бюджете на 2023 год поступление целевых трансфертов из Национального Фонда Республики Казахстан: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объектов среднего образования в рамках пилотного Национального проекта "Комфортная школа";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 в рамках Национального проекта "Сильные регионы - драйвер развития страны";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малых и моногородах;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социальной и инженерной инфраструктуры в сельских населенных пунктах в рамках проекта "Ауыл – Ел бесігі";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здравоохранения в рамках пилотного национального проекта "Модернизация сельского здравоохранения";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 транспортной (благоустройство) инфраструктуры в областных центрах;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городах в рамках Национального проекта "Сильные регионы - драйвер развития страны";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 теплоснабжения;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> указанного решения изложить в новой редакции: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Установить на 2023 год норматив распределения доходов, для обеспечения сбалансированности местных бюджетов, по следующим спецификам доходов: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сектора, зачисляется в районные (города областного значения) бюджеты, в следующих процентах: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66,7%, Бурлинский – 50%, город Уральск – 50%,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 индивидуальный подоходный налог с доходов, облагаемых у источника выплаты, зачисляется в районные (города областного значения) бюджеты, в следующих процентах: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–66,7%, Бурлинский – 5,8%, город Уральск – 16%,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индивидуальный подоходный налог с доходов, не облагаемых у источника выплаты, зачисляется в районные (города областного значения) бюджеты, в следующих процентах: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Бәйтерек, Бурлинский, город Уральск,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индивидуальный подоходный налог с доходов иностранных граждан, не облагаемых у источника выплаты, зачисляется в районные (города областного значения) бюджеты, в следующих процентах: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66,7%, Бурлинский – 5,8%, город Уральск – 16%,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социальный налог, зачисляется в районные (города областного значения) бюджеты, в следующих процентах: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66,7%, Бурлинский – 0%, город Уральск – 16%,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отчисления недропользователей на социально-экономическое развитие региона и развитие его инфраструктуры зачисляется в районные (города областного значения) бюджеты, в следующих процентах: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Уральск, Акжаикский, Бокейординский, Бурлинский, Жангалинский, Жанибекский, Бәйтерек, Казталовский, Каратобинский, Сырымский, Таскалинский, Теректинский и Чингирлауский – 0%.";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 в областном бюджете на 2023 год поступления сумм погашения бюджетных кредитов в сумме 12 298 556 тысяч тенге.";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> указанного решения изложить в новой редакции:</w:t>
      </w:r>
    </w:p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Учесть, что в областном бюджете на 2023 год предусмотрены целевые трансферты на развитие и целевые текущие трансферты районным (города областного значения) бюджетам, выделяемые за счет средств областного бюджета в общей сумме 43 407 493 тысячи тенге, в том числе: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35 602 885 тысяч тенге – целевые текущие трансферты;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7 804 608 тысяч тенге – целевые трансферты на развитие.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(города областного значения) бюджетам осуществляется на основании постановления акимата Западно-Казахстанской области.";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> указанного решения изложить в новой редакции:</w:t>
      </w:r>
    </w:p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Предусмотреть в областном бюджете на 2023 год погашение займов в сумме 6 781 441 тысяча тенге.";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> указанного решения изложить в новой редакции:</w:t>
      </w:r>
    </w:p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 Утвердить резерв местного исполнительного органа области на 2023 год в размере 2 590 000 тысяч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2023 года № 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 16-1</w:t>
            </w:r>
          </w:p>
        </w:tc>
      </w:tr>
    </w:tbl>
    <w:bookmarkStart w:name="z8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375 676 102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272 635 324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266 642 067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387 362 452,2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191 972 793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145 056 591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39 698 998,2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10 076 080,2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10 076 080,2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4 995 154,2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-27 132 683,2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27 132 683,2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8 763 279,2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8 763 279,2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8 763 279,2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