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ee57" w14:textId="205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декабря 2023 года № 8-1.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437 935 734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121 551 971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5 599 530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17 195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310 767 038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454 560 552 тысячи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28 165 941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43 990 243 тысячи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15 824 302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1 999 290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1 999 290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- 46 790 049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46 790 049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36 177 511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10 134 710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20 747 248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областной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6, 9, 11, 12, 13, 14, 15, 16, 17, 27 Закона Республики Казахстан "О республиканском бюджете на 2024-2026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2024 год поступление целевых трансфертов и кредитов из республиканского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природоохранных и специальных учреждений;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средств (изделий) и атрибутов для проведения идентификации сельскохозяйственных животных;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трудовой мобильности;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районов (городов областного значения);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инвестиционных проектов в агропромышленном комплексе;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предпринимательской инициативы молодежи;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 теплоснабжения;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областном бюджете на 2024 год поступление целевых трансфертов из Национального Фонда Республики Казахстан: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среднего образования в рамках пилотного Национального проекта "Комфортная школа";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социального обеспечения;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 транспортной (благоустройство) инфраструктуры в областных центрах;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2024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–70%, Бурлинский – 5%, город Уральск – 20%,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70%, Бурлинский – 5%, город Уральск – 20%,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70%, Бурлинский – 5%, город Уральск – 20%,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Западно-Казахстанского областного маслихата от 30.05.2024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на 2024 год поступления трансфертов из районных (городов областного значения) бюджетов в общей сумме 2 891 387 тысяч тенге.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26.04.2024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на 2024 год поступления от выпуска государственных ценных бумаг, выпускаемых местным исполнительным органом области в сумме 17 902 923 тысячи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2024 год поступления сумм погашения бюджетных кредитов в сумме 15 824 302 тысячи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2024 год размеры субвенций, передаваемых из областного бюджета в нижестоящие бюджеты, в общей сумме 11 541 942 тысячи тенге, в том числе: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1 169 019 тысяч тенге;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999 626 тысяч тенге;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804 583 тысячи тенге;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1 233 355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1 057 234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1 364 045 тысяч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1 422 502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1 135 258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677 256 тысяч тенге;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1 679 064 тысячи тенге.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2024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43 260 342 тысячи тенге, в том числе: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30 809 499 тысяч тенге – целевые текущие трансферты;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12 450 843 тысячи тенге – целевые трансферты на развитие.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2024 год погашение займов в сумме 10 134 710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бюджетные изъятия из нижестоящих бюджетов в областной бюджет на 2024 год не предусматриваются.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Утвердить резерв местного исполнительного органа области на 2024 год в размере 18 205 000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Западно-Казахстанского областного маслихата от 13.08.2024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лимит долга местного исполнительного органа области на 31 декабря 2024 года в сумме 136 364 837 тысяч тенге.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местных бюджетных программ, не подлежащих секвестру в процессе исполнения местных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№8-1</w:t>
            </w:r>
          </w:p>
        </w:tc>
      </w:tr>
    </w:tbl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437 935 734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454 560 552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160 728 697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131 130 387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21 588 987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47 894 567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-46 790 049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8-1</w:t>
            </w:r>
          </w:p>
        </w:tc>
      </w:tr>
    </w:tbl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426 436 076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№8-1</w:t>
            </w:r>
          </w:p>
        </w:tc>
      </w:tr>
    </w:tbl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8-1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областного бюджета на 2024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8-1</w:t>
            </w:r>
          </w:p>
        </w:tc>
      </w:tr>
    </w:tbl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районных (города областного значения) бюджетов на 2024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