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eb1" w14:textId="a94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июня 2023 года № 148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 (зарегистрирован в Реестре государственной регистрации за № 5102)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Единой юридической службой аппарата акима Западно-Казахстанской области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Шыныбекова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 2023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№53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КЦИ являются: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КЦИ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дата _________________________________ __________________________________ подпись подпись __________________________________ _____________________________________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ключевого целевого индикатора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руководителя структурного подразделения _____________________________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оцениваемого служащего ______________________________________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служащего методом 360 градусов 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ожидаемое положительное изменение от достижения ключевого целевого 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(Ф.И.О., должность оцениваемого лица)  ____________________________________  (оцениваемый период)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(наименование государственного органа)  ____________________________________________________________________  (оцениваемый период год)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