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cde9" w14:textId="7a1c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2023–2024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14 августа 2023 года № 184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</w:t>
      </w:r>
      <w:r>
        <w:rPr>
          <w:rFonts w:ascii="Times New Roman"/>
          <w:b w:val="false"/>
          <w:i w:val="false"/>
          <w:color w:val="000000"/>
          <w:sz w:val="28"/>
        </w:rPr>
        <w:t>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Государственный образовательный заказ на подготовку кадров с техническим и профессиональным образованием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Государственный образовательный заказ на подготовку кадров с послесредним образованием на 2023 – 2024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образования Западно-Казахстанской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Западно-Казахстанской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Западно-Казахстанской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 образованием на 2023 – 2024 учебный год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(количество мест)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за учебный год, тенге</w:t>
            </w:r>
          </w:p>
          <w:bookmarkEnd w:id="8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преподавания языка и литературы основного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Графический и мультимедийный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Декоративно-прикладное искусство и народные промыслы (по профилям)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художественное творчество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(по отраслям и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 (по отраслям промышленности)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магистральных локальных и сетевых трубопроводов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инженерных систем объектов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автомобильном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184.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послесредним образованием на 2023-2024 учебный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(количество мест)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специалиста за учебный год,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