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9169" w14:textId="7629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2023-2024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31 августа 2023 года № 194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2023-2024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____________ 2023 года № "___"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 на 2023-2024 учебный год (за счет средств местного бюджета)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по форме обучения (очная)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в высших учебных заведениях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высших учебных заведениях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6B01 Педагогические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 Специальная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6В07  Инженерные, обрабатывающие и строительные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 Архитектура и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6B10 Здравоохранение и социальное обеспечение (медицина)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6В0101 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 7R01 Здравоохранение (медицина)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