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ac62" w14:textId="846a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13 марта 2023 года № 10. Утратило силу решением акима города Уральска Западно-Казахстанской области от 13 декабря 2023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Уральска Западно-Казахстанской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внепланового заседания комиссии по предупреждению и ликвидации чрезвычайных ситуаций при акимате города Уральск от 10 марта 2023 года №3,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Уральск Западно 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жилищно-коммунального хозяйства, пассажирского транспорта и автомобильных дорог города Уральска" провести обследование пострадавших объектов.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