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0369b" w14:textId="68036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Уральского городского маслихата от 27 декабря 2022 года № 22-3 "О бюджете Желаевского сельского округа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Уральского городского маслихата Западно-Казахстанской области от 17 апреля 2023 года № 2-3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Уральский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Уральского городского маслихата "О бюджете Желаевского сельского округа на 2023-2025 годы" от 27 декабря 2022 года №22-3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Желаевского сельского округа города Уральск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121 136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15 533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215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105 388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122 067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- 931 тысяча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931 тысяча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931 тысяча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Уральского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 Уральского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 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апреля 2023 года № 2-3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 Уральского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 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22-3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Желаевского сельского округа на 2023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122 067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