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8b76" w14:textId="d0b8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2022 года № 22-4 "О бюджете поселка Зачаганск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8 декабря 2023 года № 6-5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Зачаганск на 2023-2025 годы" от 27 декабря 2022 года №22-4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Зачаганск города Уральск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1 878 941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272 897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60 645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1 543 499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1 932 151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- 53 210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53 210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53 210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1 932 151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