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113c" w14:textId="fd41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декабря 2023 года № 7-2.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64 281 989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37 195 047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366 136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9 694 620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17 026 186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71 137 121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-343 361 тысяча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343 361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- 6 511 771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6 511 771 тысяча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13 185 136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8 529 081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1 855 716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городской бюджет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норматив распределения доходов, установленный областным маслихатом на 2024 год по следующим подклассам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зачисляется в городской бюджет в размере 50%;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облагаемых у источника выплаты, зачисляется в городской бюджет в размере 20%;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доходов, не облагаемых у источника выплаты, зачисляется в городской бюджет в размере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подоходный налог с доходов иностранных граждан, не облагаемых у источника выплаты, зачисляется в городской бюджет в размере 20%;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социальный налог зачисляется в городской бюджет в размере 20%.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Уральского городского маслихата Западно-Казахстанской области от 17.06.2024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Учесть, что в городском бюджете на 2024 год предусмотрены целевые текущие трансферты из вышестоящего бюджета: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 в общей сумме 2 054 579 тысяч тенге: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лубрицированными катетерами одноразового использования лиц с инвалидностью с диагнозом "Spina bifida" – 8 681 тысяча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270 939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16 213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4 117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-1 254 629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500 000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5 198 039 тысяч тенге: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4 149 993 тысячи тенге;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1 048 046 тысяч тенге;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9 758 543 тысячи тенге: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293 572 тысячи тенге;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80 934 тысячи тенге;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-116 668 тысяч тенге;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106 098 тысяч тенге;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1 508 111 тысяч тенге;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центру активного долголетия – 38 221 тысяча тенге;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3 343 036 тысяч тенге;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1 833 056 тысяч тенге;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286 093 тысячи тенге;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778 954 тысячи тенге;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57 200 тысяч тенге;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310 000 тысяч тенге;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468 900 тысяч тенге;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537 700 тысяч тенге;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13 185 136 тысяч тенге: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– 12 022 848 тысяч тенге;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 для приобретение жилья – 1 162 288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Уральского городского маслихата Западно-Казахстанской области от 08.11.2024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2024 год предусмотрены целевые текущие трансферты и трансферты на развитие бюджетам поселков, сельского округа выделяемые за счет средств республиканского, областного и городского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бюджетов в общей сумме 4 262 001 тысяча тенге. Распределение указанных сумм бюджетам поселков, сельского округа осуществляется на основании постановления акимата города Уральска.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– в редакции решения Уральского городского маслихата Западно-Казахстанской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объемы субвенции, передаваемой из городского бюджета бюджетам поселков, сельских округов на 2024 год в абсолютном выражении в сумме 817 565 тысяч тенге:поселок Зачаганск – 238 222 тысячи тенге;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Круглоозерный – 176 372 тысячи тенге;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 – 86 365 тысяч тенге;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Деркул – 316 606 тысяч тенге.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Установить, что бюджетные изъятия из нижестоящих бюджетов в городской бюджет на 2024 год не предусматриваются.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на 2024 год в размере 5 716 179 тысяч тенге.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Уральского городского маслихата Западно-Казахстанской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Настоящее решение вводится в действие с 1 января 2024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 № 7-2</w:t>
            </w:r>
          </w:p>
        </w:tc>
      </w:tr>
    </w:tbl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64 281 989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37 195 047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22 798 067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6 142 054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23 388 190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12 022 848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- 6 511 771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7-2</w:t>
            </w:r>
          </w:p>
        </w:tc>
      </w:tr>
    </w:tbl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7-2</w:t>
            </w:r>
          </w:p>
        </w:tc>
      </w:tr>
    </w:tbl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19 126 936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2 939 841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2 276 233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2 276 233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3 908 828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3 908 828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6 180 743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5 441 037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5 441 037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5 441 037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