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bc5c" w14:textId="708b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Желаевского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2023 года № 8-2.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Желаевского сельского округа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–199 941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177 602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199 976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Желаевского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 7-2 "О городском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Желаевского сельского округа на 2024 год поступление трансфертов из вышестоящих органов в сумме 51 478 тысяч тенге и субвенции, передаваемой из городского бюджета в сумме 86 365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2025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2026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