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68fb" w14:textId="c356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Круглоозерный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2023 года № 8-5.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поселка Круглоозерный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621 903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40 438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4 715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576 004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640 963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-19 060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19 060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19 060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Уральского городского маслихата Западно-Казахстанской области от 17.12.2024 </w:t>
      </w:r>
      <w:r>
        <w:rPr>
          <w:rFonts w:ascii="Times New Roman"/>
          <w:b w:val="false"/>
          <w:i w:val="false"/>
          <w:color w:val="00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поселка Круглоозерный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2023 года № 7-2 "О городском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поселка Круглоозерный на 2024 год поступление трансфертов из вышестоящих органов в сумме 324 294 тысячи тенге и субвенции, передаваемой из городского бюджета в сумме 176 372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8-5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Уральского городского маслихата Западно-Казахстанской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8-5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2025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8-5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2026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