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067c" w14:textId="8370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села Чапаева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района Западно-Казахстанской области от 10 марта 2023 года № 2. Утратило силу решением акима Акжаикского района Западно-Казахстанской области от 28 марта 2023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Акжаикского района Западно-Казахстанской области от 28.03.2023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чрезвычайной ситуации природного и техногенного характера"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Чапаев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Акжаикского района Е.Умитова руководителем ликвидации чрезвычайной ситуации техногенного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